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7907" w14:textId="157DC5E7" w:rsidR="00136508" w:rsidRPr="005D5465" w:rsidRDefault="00000000">
      <w:pPr>
        <w:pStyle w:val="Heading1"/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Online Meeting Assistant </w:t>
      </w:r>
    </w:p>
    <w:p w14:paraId="3563737D" w14:textId="2313B4F2" w:rsidR="005D5465" w:rsidRPr="005D5465" w:rsidRDefault="005D5465" w:rsidP="005B2B3D">
      <w:pPr>
        <w:pStyle w:val="Heading2"/>
        <w:numPr>
          <w:ilvl w:val="0"/>
          <w:numId w:val="11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Microsoft 365 License Prerequisites</w:t>
      </w:r>
    </w:p>
    <w:p w14:paraId="1C738844" w14:textId="0FACA513" w:rsidR="005D5465" w:rsidRPr="005D5465" w:rsidRDefault="005D5465" w:rsidP="005D5465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Microsoft 365 Business license with SharePoint</w:t>
      </w:r>
    </w:p>
    <w:p w14:paraId="5D1330C5" w14:textId="1950C2E4" w:rsidR="005D5465" w:rsidRPr="005D5465" w:rsidRDefault="005D5465" w:rsidP="005D5465">
      <w:pPr>
        <w:pStyle w:val="ListParagraph"/>
        <w:numPr>
          <w:ilvl w:val="0"/>
          <w:numId w:val="25"/>
        </w:num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en-UA" w:eastAsia="en-GB"/>
        </w:rPr>
      </w:pPr>
      <w:r w:rsidRPr="005D5465">
        <w:rPr>
          <w:rFonts w:ascii="Arial" w:hAnsi="Arial" w:cs="Arial"/>
        </w:rPr>
        <w:t xml:space="preserve">Power App Premium license – includes </w:t>
      </w:r>
      <w:r w:rsidRPr="005D5465">
        <w:rPr>
          <w:rFonts w:ascii="Arial" w:eastAsia="Times New Roman" w:hAnsi="Arial" w:cs="Arial"/>
          <w:b/>
          <w:bCs/>
          <w:color w:val="000000"/>
          <w:sz w:val="21"/>
          <w:szCs w:val="21"/>
          <w:lang w:val="en-UA" w:eastAsia="en-GB"/>
        </w:rPr>
        <w:t>500 AI Builder credits</w:t>
      </w:r>
      <w:r w:rsidRPr="005D5465">
        <w:rPr>
          <w:rFonts w:ascii="Arial" w:eastAsia="Times New Roman" w:hAnsi="Arial" w:cs="Arial"/>
          <w:color w:val="000000"/>
          <w:sz w:val="21"/>
          <w:szCs w:val="21"/>
          <w:lang w:val="en-UA" w:eastAsia="en-GB"/>
        </w:rPr>
        <w:t xml:space="preserve"> per user per month (bare minimum</w:t>
      </w:r>
      <w:r w:rsidR="00B16DAE">
        <w:rPr>
          <w:rFonts w:ascii="Arial" w:eastAsia="Times New Roman" w:hAnsi="Arial" w:cs="Arial"/>
          <w:color w:val="000000"/>
          <w:sz w:val="21"/>
          <w:szCs w:val="21"/>
          <w:lang w:val="en-UA" w:eastAsia="en-GB"/>
        </w:rPr>
        <w:t>, one workflow run to process a 1-hour meeting may consume 60-120 AI credits</w:t>
      </w:r>
      <w:r w:rsidRPr="005D5465">
        <w:rPr>
          <w:rFonts w:ascii="Arial" w:eastAsia="Times New Roman" w:hAnsi="Arial" w:cs="Arial"/>
          <w:color w:val="000000"/>
          <w:sz w:val="21"/>
          <w:szCs w:val="21"/>
          <w:lang w:val="en-UA" w:eastAsia="en-GB"/>
        </w:rPr>
        <w:t>)</w:t>
      </w:r>
    </w:p>
    <w:p w14:paraId="18F9F870" w14:textId="5436EAD1" w:rsidR="005D5465" w:rsidRPr="005D5465" w:rsidRDefault="005D5465" w:rsidP="005D5465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(optional) Power Automate Premium license – includes premium connectors and </w:t>
      </w:r>
      <w:r w:rsidRPr="005D5465">
        <w:rPr>
          <w:rFonts w:ascii="Arial" w:eastAsia="Times New Roman" w:hAnsi="Arial" w:cs="Arial"/>
          <w:b/>
          <w:bCs/>
          <w:color w:val="000000"/>
          <w:sz w:val="21"/>
          <w:szCs w:val="21"/>
          <w:lang w:val="en-UA" w:eastAsia="en-GB"/>
        </w:rPr>
        <w:t>5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A" w:eastAsia="en-GB"/>
        </w:rPr>
        <w:t>0</w:t>
      </w:r>
      <w:r w:rsidRPr="005D5465">
        <w:rPr>
          <w:rFonts w:ascii="Arial" w:eastAsia="Times New Roman" w:hAnsi="Arial" w:cs="Arial"/>
          <w:b/>
          <w:bCs/>
          <w:color w:val="000000"/>
          <w:sz w:val="21"/>
          <w:szCs w:val="21"/>
          <w:lang w:val="en-UA" w:eastAsia="en-GB"/>
        </w:rPr>
        <w:t>00 AI Builder credits</w:t>
      </w:r>
      <w:r w:rsidRPr="005D5465">
        <w:rPr>
          <w:rFonts w:ascii="Arial" w:eastAsia="Times New Roman" w:hAnsi="Arial" w:cs="Arial"/>
          <w:color w:val="000000"/>
          <w:sz w:val="21"/>
          <w:szCs w:val="21"/>
          <w:lang w:val="en-UA" w:eastAsia="en-GB"/>
        </w:rPr>
        <w:t xml:space="preserve"> per user per month</w:t>
      </w:r>
    </w:p>
    <w:p w14:paraId="3C062E9C" w14:textId="77777777" w:rsidR="008702F0" w:rsidRDefault="005D5465" w:rsidP="005D5465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(optional) pay-as-you-go AI Builder licenses or bundles</w:t>
      </w:r>
      <w:r w:rsidR="008702F0">
        <w:rPr>
          <w:rFonts w:ascii="Arial" w:hAnsi="Arial" w:cs="Arial"/>
        </w:rPr>
        <w:t xml:space="preserve">. </w:t>
      </w:r>
    </w:p>
    <w:p w14:paraId="752AC5DC" w14:textId="630E8377" w:rsidR="005D5465" w:rsidRPr="005D5465" w:rsidRDefault="008702F0" w:rsidP="005D5465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AI credits need to be assigned to the environment, where you run you Power Automate solution.</w:t>
      </w:r>
    </w:p>
    <w:p w14:paraId="01EB1FFC" w14:textId="0E2ED30E" w:rsidR="00136508" w:rsidRPr="005D5465" w:rsidRDefault="00000000" w:rsidP="005B2B3D">
      <w:pPr>
        <w:pStyle w:val="Heading2"/>
        <w:numPr>
          <w:ilvl w:val="0"/>
          <w:numId w:val="11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SharePoint Prerequisites (Mandatory)</w:t>
      </w:r>
    </w:p>
    <w:p w14:paraId="1A92EE4B" w14:textId="77777777" w:rsidR="005B2B3D" w:rsidRPr="005D5465" w:rsidRDefault="00000000" w:rsidP="005B2B3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You must have access to a SharePoint Online site where you have at least </w:t>
      </w:r>
      <w:r w:rsidRPr="005D5465">
        <w:rPr>
          <w:rFonts w:ascii="Arial" w:hAnsi="Arial" w:cs="Arial"/>
          <w:b/>
          <w:bCs/>
        </w:rPr>
        <w:t>Edit</w:t>
      </w:r>
      <w:r w:rsidRPr="005D5465">
        <w:rPr>
          <w:rFonts w:ascii="Arial" w:hAnsi="Arial" w:cs="Arial"/>
        </w:rPr>
        <w:t xml:space="preserve"> permissions.</w:t>
      </w:r>
    </w:p>
    <w:p w14:paraId="3282AA3E" w14:textId="11CC715D" w:rsidR="00136508" w:rsidRPr="005D5465" w:rsidRDefault="00000000" w:rsidP="005B2B3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All required folders must exist before the flow is run.</w:t>
      </w:r>
    </w:p>
    <w:p w14:paraId="59C9E2EA" w14:textId="77777777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The following components must be created manually in SharePoint before first use:</w:t>
      </w:r>
    </w:p>
    <w:p w14:paraId="4A1A0211" w14:textId="659085B6" w:rsidR="005B2B3D" w:rsidRPr="005D5465" w:rsidRDefault="00000000" w:rsidP="005B2B3D">
      <w:pPr>
        <w:pStyle w:val="ListBullet"/>
        <w:numPr>
          <w:ilvl w:val="0"/>
          <w:numId w:val="14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A document library (normally </w:t>
      </w:r>
      <w:r w:rsidR="005B2B3D" w:rsidRPr="005D5465">
        <w:rPr>
          <w:rFonts w:ascii="Arial" w:hAnsi="Arial" w:cs="Arial"/>
        </w:rPr>
        <w:t>‘</w:t>
      </w:r>
      <w:r w:rsidRPr="005D5465">
        <w:rPr>
          <w:rFonts w:ascii="Arial" w:hAnsi="Arial" w:cs="Arial"/>
        </w:rPr>
        <w:t>Shared Documents</w:t>
      </w:r>
      <w:r w:rsidR="005B2B3D" w:rsidRPr="005D5465">
        <w:rPr>
          <w:rFonts w:ascii="Arial" w:hAnsi="Arial" w:cs="Arial"/>
        </w:rPr>
        <w:t>’</w:t>
      </w:r>
      <w:r w:rsidRPr="005D5465">
        <w:rPr>
          <w:rFonts w:ascii="Arial" w:hAnsi="Arial" w:cs="Arial"/>
        </w:rPr>
        <w:t>)</w:t>
      </w:r>
      <w:r w:rsidR="005B2B3D" w:rsidRPr="005D5465">
        <w:rPr>
          <w:rFonts w:ascii="Arial" w:hAnsi="Arial" w:cs="Arial"/>
        </w:rPr>
        <w:t xml:space="preserve"> – NO NEED TO CREATE IT.</w:t>
      </w:r>
    </w:p>
    <w:p w14:paraId="02235218" w14:textId="3AEFDF15" w:rsidR="005B2B3D" w:rsidRPr="005D5465" w:rsidRDefault="00000000" w:rsidP="005B2B3D">
      <w:pPr>
        <w:pStyle w:val="ListBullet"/>
        <w:numPr>
          <w:ilvl w:val="0"/>
          <w:numId w:val="14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A folder for meeting transcripts (Shared Documents</w:t>
      </w:r>
      <w:r w:rsidR="005B2B3D" w:rsidRPr="005D5465">
        <w:rPr>
          <w:rFonts w:ascii="Arial" w:hAnsi="Arial" w:cs="Arial"/>
        </w:rPr>
        <w:t>/Meeting t</w:t>
      </w:r>
      <w:r w:rsidRPr="005D5465">
        <w:rPr>
          <w:rFonts w:ascii="Arial" w:hAnsi="Arial" w:cs="Arial"/>
        </w:rPr>
        <w:t>ranscripts)</w:t>
      </w:r>
      <w:r w:rsidR="005B2B3D" w:rsidRPr="005D5465">
        <w:rPr>
          <w:rFonts w:ascii="Arial" w:hAnsi="Arial" w:cs="Arial"/>
        </w:rPr>
        <w:t xml:space="preserve"> </w:t>
      </w:r>
    </w:p>
    <w:p w14:paraId="7E919B3B" w14:textId="58C7AF8E" w:rsidR="005B2B3D" w:rsidRPr="005D5465" w:rsidRDefault="00000000" w:rsidP="005B2B3D">
      <w:pPr>
        <w:pStyle w:val="ListBullet"/>
        <w:numPr>
          <w:ilvl w:val="0"/>
          <w:numId w:val="14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A folder for generated meeting minutes (e.g. </w:t>
      </w:r>
      <w:r w:rsidR="005B2B3D" w:rsidRPr="005D5465">
        <w:rPr>
          <w:rFonts w:ascii="Arial" w:hAnsi="Arial" w:cs="Arial"/>
        </w:rPr>
        <w:t>‘</w:t>
      </w:r>
      <w:r w:rsidRPr="005D5465">
        <w:rPr>
          <w:rFonts w:ascii="Arial" w:hAnsi="Arial" w:cs="Arial"/>
        </w:rPr>
        <w:t>Shared Documents/Meeting Minutes`).</w:t>
      </w:r>
    </w:p>
    <w:p w14:paraId="6295C5EC" w14:textId="32A9A7F2" w:rsidR="005B2B3D" w:rsidRPr="005D5465" w:rsidRDefault="005B2B3D" w:rsidP="005B2B3D">
      <w:pPr>
        <w:pStyle w:val="ListBullet"/>
        <w:numPr>
          <w:ilvl w:val="0"/>
          <w:numId w:val="0"/>
        </w:numPr>
        <w:ind w:left="720"/>
        <w:rPr>
          <w:rFonts w:ascii="Arial" w:hAnsi="Arial" w:cs="Arial"/>
        </w:rPr>
      </w:pPr>
      <w:r w:rsidRPr="005D546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D882E" wp14:editId="18A5ABF5">
                <wp:simplePos x="0" y="0"/>
                <wp:positionH relativeFrom="column">
                  <wp:posOffset>910524</wp:posOffset>
                </wp:positionH>
                <wp:positionV relativeFrom="paragraph">
                  <wp:posOffset>1742397</wp:posOffset>
                </wp:positionV>
                <wp:extent cx="4362773" cy="767166"/>
                <wp:effectExtent l="63500" t="38100" r="69850" b="71120"/>
                <wp:wrapNone/>
                <wp:docPr id="19494412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773" cy="76716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rect w14:anchorId="0E971CD7" id="Rectangle 2" o:spid="_x0000_s1026" style="position:absolute;margin-left:71.7pt;margin-top:137.2pt;width:343.55pt;height:6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" filled="f" strokecolor="#e00" strokeweight="2.25pt">
                <v:shadow on="t" color="black" opacity="22937f" origin=",.5" offset="0,.63889mm"/>
              </v:rect>
            </w:pict>
          </mc:Fallback>
        </mc:AlternateContent>
      </w:r>
      <w:r w:rsidR="00C70073" w:rsidRPr="005D5465">
        <w:rPr>
          <w:rFonts w:ascii="Arial" w:hAnsi="Arial" w:cs="Arial"/>
          <w:noProof/>
        </w:rPr>
        <w:t xml:space="preserve"> </w:t>
      </w:r>
      <w:r w:rsidR="00C70073" w:rsidRPr="005D5465">
        <w:rPr>
          <w:rFonts w:ascii="Arial" w:hAnsi="Arial" w:cs="Arial"/>
          <w:noProof/>
        </w:rPr>
        <w:drawing>
          <wp:inline distT="0" distB="0" distL="0" distR="0" wp14:anchorId="07FF96AC" wp14:editId="2ED82D16">
            <wp:extent cx="5486400" cy="2299335"/>
            <wp:effectExtent l="0" t="0" r="0" b="0"/>
            <wp:docPr id="139605810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58108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06EBC" w14:textId="61953A77" w:rsidR="005B2B3D" w:rsidRPr="005D5465" w:rsidRDefault="005B2B3D" w:rsidP="005B2B3D">
      <w:pPr>
        <w:pStyle w:val="ListBullet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B1218A7" w14:textId="73B3302A" w:rsidR="00136508" w:rsidRPr="005D5465" w:rsidRDefault="00000000" w:rsidP="005B2B3D">
      <w:pPr>
        <w:pStyle w:val="ListBullet"/>
        <w:numPr>
          <w:ilvl w:val="0"/>
          <w:numId w:val="14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a SharePoint List containing meeting members.</w:t>
      </w:r>
      <w:r w:rsidR="007319DD" w:rsidRPr="005D5465">
        <w:rPr>
          <w:rFonts w:ascii="Arial" w:hAnsi="Arial" w:cs="Arial"/>
        </w:rPr>
        <w:t xml:space="preserve"> The flow will automatically send the output (minutes and action points) to the members from this list. It only contains one </w:t>
      </w:r>
      <w:r w:rsidR="00C70073" w:rsidRPr="005D5465">
        <w:rPr>
          <w:rFonts w:ascii="Arial" w:hAnsi="Arial" w:cs="Arial"/>
        </w:rPr>
        <w:t>two</w:t>
      </w:r>
      <w:r w:rsidR="007319DD" w:rsidRPr="005D5465">
        <w:rPr>
          <w:rFonts w:ascii="Arial" w:hAnsi="Arial" w:cs="Arial"/>
        </w:rPr>
        <w:t xml:space="preserve"> </w:t>
      </w:r>
      <w:r w:rsidR="00C70073" w:rsidRPr="005D5465">
        <w:rPr>
          <w:rFonts w:ascii="Arial" w:hAnsi="Arial" w:cs="Arial"/>
        </w:rPr>
        <w:t>columns - Title</w:t>
      </w:r>
      <w:r w:rsidR="007319DD" w:rsidRPr="005D5465">
        <w:rPr>
          <w:rFonts w:ascii="Arial" w:hAnsi="Arial" w:cs="Arial"/>
        </w:rPr>
        <w:t xml:space="preserve"> which we </w:t>
      </w:r>
      <w:r w:rsidR="00C70073" w:rsidRPr="005D5465">
        <w:rPr>
          <w:rFonts w:ascii="Arial" w:hAnsi="Arial" w:cs="Arial"/>
        </w:rPr>
        <w:t>renamed</w:t>
      </w:r>
      <w:r w:rsidR="007319DD" w:rsidRPr="005D5465">
        <w:rPr>
          <w:rFonts w:ascii="Arial" w:hAnsi="Arial" w:cs="Arial"/>
        </w:rPr>
        <w:t xml:space="preserve"> ‘Member’</w:t>
      </w:r>
      <w:r w:rsidR="00C70073" w:rsidRPr="005D5465">
        <w:rPr>
          <w:rFonts w:ascii="Arial" w:hAnsi="Arial" w:cs="Arial"/>
        </w:rPr>
        <w:t>, and Email (Text)</w:t>
      </w:r>
      <w:r w:rsidR="007319DD" w:rsidRPr="005D5465">
        <w:rPr>
          <w:rFonts w:ascii="Arial" w:hAnsi="Arial" w:cs="Arial"/>
        </w:rPr>
        <w:t xml:space="preserve">. </w:t>
      </w:r>
      <w:r w:rsidR="007319DD" w:rsidRPr="005D5465">
        <w:rPr>
          <w:rFonts w:ascii="Arial" w:hAnsi="Arial" w:cs="Arial"/>
        </w:rPr>
        <w:lastRenderedPageBreak/>
        <w:t>Note the list name, once you decided how to call it.</w:t>
      </w:r>
      <w:r w:rsidR="00C70073" w:rsidRPr="005D5465">
        <w:rPr>
          <w:rFonts w:ascii="Arial" w:hAnsi="Arial" w:cs="Arial"/>
        </w:rPr>
        <w:t xml:space="preserve"> </w:t>
      </w:r>
      <w:r w:rsidR="00C70073" w:rsidRPr="005D5465">
        <w:rPr>
          <w:rFonts w:ascii="Arial" w:hAnsi="Arial" w:cs="Arial"/>
          <w:noProof/>
        </w:rPr>
        <w:drawing>
          <wp:inline distT="0" distB="0" distL="0" distR="0" wp14:anchorId="410A48F0" wp14:editId="124AEF02">
            <wp:extent cx="4458999" cy="1472339"/>
            <wp:effectExtent l="0" t="0" r="0" b="1270"/>
            <wp:docPr id="13500225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2250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6885" cy="156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CC5DB" w14:textId="16C41B72" w:rsidR="007319DD" w:rsidRPr="005D5465" w:rsidRDefault="007319DD" w:rsidP="00B16DAE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70487F7A" w14:textId="5017739B" w:rsidR="00136508" w:rsidRPr="005D5465" w:rsidRDefault="00000000">
      <w:pPr>
        <w:rPr>
          <w:rFonts w:ascii="Arial" w:hAnsi="Arial" w:cs="Arial"/>
        </w:rPr>
      </w:pPr>
      <w:r w:rsidRPr="005D5465">
        <w:rPr>
          <w:rFonts w:ascii="Apple Color Emoji" w:hAnsi="Apple Color Emoji" w:cs="Apple Color Emoji"/>
        </w:rPr>
        <w:t>⚠️</w:t>
      </w:r>
      <w:r w:rsidRPr="005D5465">
        <w:rPr>
          <w:rFonts w:ascii="Arial" w:hAnsi="Arial" w:cs="Arial"/>
        </w:rPr>
        <w:t xml:space="preserve"> Important: If the transcript or minutes folder does not exist, the flow will fail at runtime with a SharePoint error (e.g. folder not found).</w:t>
      </w:r>
    </w:p>
    <w:p w14:paraId="284F7018" w14:textId="75DA1F74" w:rsidR="00136508" w:rsidRPr="005D5465" w:rsidRDefault="00000000" w:rsidP="004A33AE">
      <w:pPr>
        <w:pStyle w:val="Heading2"/>
        <w:numPr>
          <w:ilvl w:val="0"/>
          <w:numId w:val="11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Environment Variable Settings</w:t>
      </w:r>
    </w:p>
    <w:p w14:paraId="0A8C1D77" w14:textId="7EA94C4A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Environment Variables must be configured once after solution import. They control where files are read from and written to, and how transcripts are processed.</w:t>
      </w:r>
    </w:p>
    <w:p w14:paraId="3C53226A" w14:textId="65B45901" w:rsidR="00136508" w:rsidRPr="005D5465" w:rsidRDefault="00000000">
      <w:pPr>
        <w:pStyle w:val="Heading3"/>
        <w:rPr>
          <w:rFonts w:ascii="Arial" w:hAnsi="Arial" w:cs="Arial"/>
        </w:rPr>
      </w:pPr>
      <w:proofErr w:type="spellStart"/>
      <w:r w:rsidRPr="005D5465">
        <w:rPr>
          <w:rFonts w:ascii="Arial" w:hAnsi="Arial" w:cs="Arial"/>
        </w:rPr>
        <w:t>EV_SharePointSiteUrl</w:t>
      </w:r>
      <w:proofErr w:type="spellEnd"/>
    </w:p>
    <w:p w14:paraId="5C5C2196" w14:textId="0B555200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Purpose: URL of the SharePoint site used by the solution.</w:t>
      </w:r>
    </w:p>
    <w:p w14:paraId="5581529B" w14:textId="568F0AB5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Example value: https://yourcompany.sharepoint.com/sites/Meetings</w:t>
      </w:r>
    </w:p>
    <w:p w14:paraId="5D4AD95A" w14:textId="78E1B707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  <w:b/>
          <w:bCs/>
        </w:rPr>
        <w:t>Notes</w:t>
      </w:r>
      <w:r w:rsidRPr="005D5465">
        <w:rPr>
          <w:rFonts w:ascii="Arial" w:hAnsi="Arial" w:cs="Arial"/>
        </w:rPr>
        <w:t>: Must be a valid SharePoint Online site URL.</w:t>
      </w:r>
      <w:r w:rsidR="003F7863" w:rsidRPr="005D5465">
        <w:rPr>
          <w:rFonts w:ascii="Arial" w:hAnsi="Arial" w:cs="Arial"/>
        </w:rPr>
        <w:t xml:space="preserve"> Look at </w:t>
      </w:r>
      <w:r w:rsidR="00294073" w:rsidRPr="005D5465">
        <w:rPr>
          <w:rFonts w:ascii="Arial" w:hAnsi="Arial" w:cs="Arial"/>
        </w:rPr>
        <w:t xml:space="preserve">the </w:t>
      </w:r>
      <w:r w:rsidR="003F7863" w:rsidRPr="005D5465">
        <w:rPr>
          <w:rFonts w:ascii="Arial" w:hAnsi="Arial" w:cs="Arial"/>
        </w:rPr>
        <w:t>web address of the page where you created your SharePoint lists and libraries, e.g., my personal SharePoint site:</w:t>
      </w:r>
    </w:p>
    <w:p w14:paraId="63E25E4C" w14:textId="7D278F8A" w:rsidR="003F7863" w:rsidRPr="005D5465" w:rsidRDefault="003F7863">
      <w:pPr>
        <w:rPr>
          <w:rFonts w:ascii="Arial" w:hAnsi="Arial" w:cs="Arial"/>
        </w:rPr>
      </w:pPr>
      <w:r w:rsidRPr="005D5465">
        <w:rPr>
          <w:rFonts w:ascii="Arial" w:hAnsi="Arial" w:cs="Arial"/>
          <w:noProof/>
        </w:rPr>
        <w:drawing>
          <wp:inline distT="0" distB="0" distL="0" distR="0" wp14:anchorId="0E11CACF" wp14:editId="7DEEAB33">
            <wp:extent cx="5486400" cy="380365"/>
            <wp:effectExtent l="0" t="0" r="0" b="635"/>
            <wp:docPr id="1406396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964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131C2" w14:textId="357FE740" w:rsidR="00136508" w:rsidRPr="005D5465" w:rsidRDefault="00000000">
      <w:pPr>
        <w:pStyle w:val="Heading3"/>
        <w:rPr>
          <w:rFonts w:ascii="Arial" w:hAnsi="Arial" w:cs="Arial"/>
        </w:rPr>
      </w:pPr>
      <w:r w:rsidRPr="005D5465">
        <w:rPr>
          <w:rFonts w:ascii="Arial" w:hAnsi="Arial" w:cs="Arial"/>
        </w:rPr>
        <w:t>EV_Transcript_FolderPath</w:t>
      </w:r>
    </w:p>
    <w:p w14:paraId="465E8DB5" w14:textId="5426F822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Purpose: Exact folder path where meeting transcripts are uploaded.</w:t>
      </w:r>
    </w:p>
    <w:p w14:paraId="346F355E" w14:textId="254575EA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Example value: /Shared Documents/Transcripts</w:t>
      </w:r>
    </w:p>
    <w:p w14:paraId="7B528577" w14:textId="3A54CD9E" w:rsidR="003F7863" w:rsidRPr="005D5465" w:rsidRDefault="003F7863">
      <w:p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Since we called our library for transcript uploads the ‘Meeting Transcripts’, it’s  </w:t>
      </w:r>
    </w:p>
    <w:p w14:paraId="6E517507" w14:textId="0D519C15" w:rsidR="003F7863" w:rsidRPr="005D5465" w:rsidRDefault="003F7863">
      <w:pPr>
        <w:rPr>
          <w:rFonts w:ascii="Arial" w:hAnsi="Arial" w:cs="Arial"/>
          <w:b/>
          <w:bCs/>
        </w:rPr>
      </w:pPr>
      <w:r w:rsidRPr="005D5465">
        <w:rPr>
          <w:rFonts w:ascii="Arial" w:hAnsi="Arial" w:cs="Arial"/>
          <w:b/>
          <w:bCs/>
        </w:rPr>
        <w:t>/Shared Documents/Meeting Transcripts</w:t>
      </w:r>
    </w:p>
    <w:p w14:paraId="295F1E1B" w14:textId="0CB77B5E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  <w:b/>
          <w:bCs/>
        </w:rPr>
        <w:t>Notes</w:t>
      </w:r>
      <w:r w:rsidRPr="005D5465">
        <w:rPr>
          <w:rFonts w:ascii="Arial" w:hAnsi="Arial" w:cs="Arial"/>
        </w:rPr>
        <w:t>: Folder must exist before running the flow.</w:t>
      </w:r>
    </w:p>
    <w:p w14:paraId="4112CC2C" w14:textId="77777777" w:rsidR="00136508" w:rsidRPr="005D5465" w:rsidRDefault="00000000">
      <w:pPr>
        <w:pStyle w:val="Heading3"/>
        <w:rPr>
          <w:rFonts w:ascii="Arial" w:hAnsi="Arial" w:cs="Arial"/>
        </w:rPr>
      </w:pPr>
      <w:r w:rsidRPr="005D5465">
        <w:rPr>
          <w:rFonts w:ascii="Arial" w:hAnsi="Arial" w:cs="Arial"/>
        </w:rPr>
        <w:t>EV_Minutes_FolderPath</w:t>
      </w:r>
    </w:p>
    <w:p w14:paraId="092F9013" w14:textId="4CED4AB9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Purpose: Exact folder path where generated meeting minutes are saved.</w:t>
      </w:r>
    </w:p>
    <w:p w14:paraId="00B6E573" w14:textId="5CDF533C" w:rsidR="00136508" w:rsidRPr="005D5465" w:rsidRDefault="003F7863">
      <w:p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In my case: </w:t>
      </w:r>
      <w:r w:rsidRPr="005D5465">
        <w:rPr>
          <w:rFonts w:ascii="Arial" w:hAnsi="Arial" w:cs="Arial"/>
          <w:b/>
          <w:bCs/>
        </w:rPr>
        <w:t>/Shared Documents/Meeting Minutes</w:t>
      </w:r>
    </w:p>
    <w:p w14:paraId="038D1744" w14:textId="47D325DA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  <w:b/>
          <w:bCs/>
        </w:rPr>
        <w:t>Notes</w:t>
      </w:r>
      <w:r w:rsidRPr="005D5465">
        <w:rPr>
          <w:rFonts w:ascii="Arial" w:hAnsi="Arial" w:cs="Arial"/>
        </w:rPr>
        <w:t>: Folder must exist before running the flow.</w:t>
      </w:r>
    </w:p>
    <w:p w14:paraId="56C23ECE" w14:textId="4D1E8750" w:rsidR="00136508" w:rsidRPr="005D5465" w:rsidRDefault="00000000">
      <w:pPr>
        <w:pStyle w:val="Heading3"/>
        <w:rPr>
          <w:rFonts w:ascii="Arial" w:hAnsi="Arial" w:cs="Arial"/>
        </w:rPr>
      </w:pPr>
      <w:proofErr w:type="spellStart"/>
      <w:r w:rsidRPr="005D5465">
        <w:rPr>
          <w:rFonts w:ascii="Arial" w:hAnsi="Arial" w:cs="Arial"/>
        </w:rPr>
        <w:lastRenderedPageBreak/>
        <w:t>EV_Transcript_LibraryId</w:t>
      </w:r>
      <w:proofErr w:type="spellEnd"/>
    </w:p>
    <w:p w14:paraId="74F04587" w14:textId="6B9D023D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Purpose: Internal ID </w:t>
      </w:r>
      <w:r w:rsidR="00261124" w:rsidRPr="005D5465">
        <w:rPr>
          <w:rFonts w:ascii="Arial" w:hAnsi="Arial" w:cs="Arial"/>
        </w:rPr>
        <w:t xml:space="preserve">or the name </w:t>
      </w:r>
      <w:r w:rsidRPr="005D5465">
        <w:rPr>
          <w:rFonts w:ascii="Arial" w:hAnsi="Arial" w:cs="Arial"/>
        </w:rPr>
        <w:t>of the SharePoint document library storing transcripts.</w:t>
      </w:r>
    </w:p>
    <w:p w14:paraId="40A848B9" w14:textId="06377518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Example value: </w:t>
      </w:r>
      <w:r w:rsidR="00261124" w:rsidRPr="005D5465">
        <w:rPr>
          <w:rFonts w:ascii="Arial" w:hAnsi="Arial" w:cs="Arial"/>
        </w:rPr>
        <w:t>if you create</w:t>
      </w:r>
      <w:r w:rsidR="00294073" w:rsidRPr="005D5465">
        <w:rPr>
          <w:rFonts w:ascii="Arial" w:hAnsi="Arial" w:cs="Arial"/>
        </w:rPr>
        <w:t>d</w:t>
      </w:r>
      <w:r w:rsidR="00261124" w:rsidRPr="005D5465">
        <w:rPr>
          <w:rFonts w:ascii="Arial" w:hAnsi="Arial" w:cs="Arial"/>
        </w:rPr>
        <w:t xml:space="preserve"> all new folders in the main library ‘Document’, you </w:t>
      </w:r>
      <w:proofErr w:type="gramStart"/>
      <w:r w:rsidR="00261124" w:rsidRPr="005D5465">
        <w:rPr>
          <w:rFonts w:ascii="Arial" w:hAnsi="Arial" w:cs="Arial"/>
        </w:rPr>
        <w:t>can</w:t>
      </w:r>
      <w:proofErr w:type="gramEnd"/>
      <w:r w:rsidR="00261124" w:rsidRPr="005D5465">
        <w:rPr>
          <w:rFonts w:ascii="Arial" w:hAnsi="Arial" w:cs="Arial"/>
        </w:rPr>
        <w:t xml:space="preserve"> set EV as </w:t>
      </w:r>
      <w:r w:rsidR="00261124" w:rsidRPr="005D5465">
        <w:rPr>
          <w:rFonts w:ascii="Arial" w:hAnsi="Arial" w:cs="Arial"/>
          <w:b/>
          <w:bCs/>
        </w:rPr>
        <w:t>Documents</w:t>
      </w:r>
      <w:r w:rsidR="00261124" w:rsidRPr="005D5465">
        <w:rPr>
          <w:rFonts w:ascii="Arial" w:hAnsi="Arial" w:cs="Arial"/>
        </w:rPr>
        <w:t xml:space="preserve">. </w:t>
      </w:r>
    </w:p>
    <w:p w14:paraId="12FAC4A4" w14:textId="04667CF2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Notes: Do not modify unless instructed.</w:t>
      </w:r>
    </w:p>
    <w:p w14:paraId="39567C7A" w14:textId="6F5D2D91" w:rsidR="00136508" w:rsidRPr="005D5465" w:rsidRDefault="00000000">
      <w:pPr>
        <w:pStyle w:val="Heading3"/>
        <w:rPr>
          <w:rFonts w:ascii="Arial" w:hAnsi="Arial" w:cs="Arial"/>
        </w:rPr>
      </w:pPr>
      <w:proofErr w:type="spellStart"/>
      <w:r w:rsidRPr="005D5465">
        <w:rPr>
          <w:rFonts w:ascii="Arial" w:hAnsi="Arial" w:cs="Arial"/>
        </w:rPr>
        <w:t>EV_Members_ListId</w:t>
      </w:r>
      <w:proofErr w:type="spellEnd"/>
    </w:p>
    <w:p w14:paraId="45F2374D" w14:textId="6141C736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Purpose: ID</w:t>
      </w:r>
      <w:r w:rsidR="00261124" w:rsidRPr="005D5465">
        <w:rPr>
          <w:rFonts w:ascii="Arial" w:hAnsi="Arial" w:cs="Arial"/>
        </w:rPr>
        <w:t xml:space="preserve"> or the name</w:t>
      </w:r>
      <w:r w:rsidRPr="005D5465">
        <w:rPr>
          <w:rFonts w:ascii="Arial" w:hAnsi="Arial" w:cs="Arial"/>
        </w:rPr>
        <w:t xml:space="preserve"> of the SharePoint List containing meeting members.</w:t>
      </w:r>
    </w:p>
    <w:p w14:paraId="78405CC9" w14:textId="0D25E760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Example value: </w:t>
      </w:r>
      <w:r w:rsidR="00261124" w:rsidRPr="005D5465">
        <w:rPr>
          <w:rFonts w:ascii="Arial" w:hAnsi="Arial" w:cs="Arial"/>
          <w:b/>
          <w:bCs/>
        </w:rPr>
        <w:t>Meeting Members</w:t>
      </w:r>
      <w:r w:rsidR="00261124" w:rsidRPr="005D5465">
        <w:rPr>
          <w:rFonts w:ascii="Arial" w:hAnsi="Arial" w:cs="Arial"/>
        </w:rPr>
        <w:t xml:space="preserve"> (this is how we called it).</w:t>
      </w:r>
    </w:p>
    <w:p w14:paraId="5954679B" w14:textId="1EC4F5AF" w:rsidR="00261124" w:rsidRPr="005D5465" w:rsidRDefault="00261124">
      <w:pPr>
        <w:rPr>
          <w:rFonts w:ascii="Arial" w:hAnsi="Arial" w:cs="Arial"/>
        </w:rPr>
      </w:pPr>
      <w:r w:rsidRPr="005D546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1C554" wp14:editId="766D39FE">
                <wp:simplePos x="0" y="0"/>
                <wp:positionH relativeFrom="column">
                  <wp:posOffset>5381</wp:posOffset>
                </wp:positionH>
                <wp:positionV relativeFrom="paragraph">
                  <wp:posOffset>110232</wp:posOffset>
                </wp:positionV>
                <wp:extent cx="1742053" cy="394475"/>
                <wp:effectExtent l="63500" t="38100" r="61595" b="75565"/>
                <wp:wrapNone/>
                <wp:docPr id="20118662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053" cy="394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3EE2213D" id="Rectangle 2" o:spid="_x0000_s1026" style="position:absolute;margin-left:.4pt;margin-top:8.7pt;width:137.15pt;height: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" filled="f" strokecolor="#e00" strokeweight="2.25pt">
                <v:shadow on="t" color="black" opacity="22937f" origin=",.5" offset="0,.63889mm"/>
              </v:rect>
            </w:pict>
          </mc:Fallback>
        </mc:AlternateContent>
      </w:r>
      <w:r w:rsidRPr="005D5465">
        <w:rPr>
          <w:rFonts w:ascii="Arial" w:hAnsi="Arial" w:cs="Arial"/>
          <w:noProof/>
        </w:rPr>
        <w:drawing>
          <wp:inline distT="0" distB="0" distL="0" distR="0" wp14:anchorId="205B709F" wp14:editId="6EFC573B">
            <wp:extent cx="4458999" cy="1472339"/>
            <wp:effectExtent l="0" t="0" r="0" b="1270"/>
            <wp:docPr id="897080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2250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6885" cy="156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486BA" w14:textId="6D90C906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Notes: Only required if member-based logic is used.</w:t>
      </w:r>
    </w:p>
    <w:p w14:paraId="72216336" w14:textId="5A94C333" w:rsidR="00136508" w:rsidRPr="005D5465" w:rsidRDefault="00000000">
      <w:pPr>
        <w:pStyle w:val="Heading3"/>
        <w:rPr>
          <w:rFonts w:ascii="Arial" w:hAnsi="Arial" w:cs="Arial"/>
        </w:rPr>
      </w:pPr>
      <w:proofErr w:type="spellStart"/>
      <w:r w:rsidRPr="005D5465">
        <w:rPr>
          <w:rFonts w:ascii="Arial" w:hAnsi="Arial" w:cs="Arial"/>
        </w:rPr>
        <w:t>EV_Transcript_Extension</w:t>
      </w:r>
      <w:proofErr w:type="spellEnd"/>
    </w:p>
    <w:p w14:paraId="05E80010" w14:textId="4B61AEDA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Purpose: </w:t>
      </w:r>
      <w:r w:rsidR="005B25BA" w:rsidRPr="005D5465">
        <w:rPr>
          <w:rFonts w:ascii="Arial" w:hAnsi="Arial" w:cs="Arial"/>
        </w:rPr>
        <w:t>Preferred</w:t>
      </w:r>
      <w:r w:rsidRPr="005D5465">
        <w:rPr>
          <w:rFonts w:ascii="Arial" w:hAnsi="Arial" w:cs="Arial"/>
        </w:rPr>
        <w:t xml:space="preserve"> transcript file extension.</w:t>
      </w:r>
    </w:p>
    <w:p w14:paraId="30571970" w14:textId="7689D248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Example value: </w:t>
      </w:r>
      <w:r w:rsidR="005B25BA" w:rsidRPr="005D5465">
        <w:rPr>
          <w:rFonts w:ascii="Arial" w:hAnsi="Arial" w:cs="Arial"/>
        </w:rPr>
        <w:t xml:space="preserve">Teams offers two file extensions, when you download a transcript: </w:t>
      </w:r>
      <w:r w:rsidRPr="005D5465">
        <w:rPr>
          <w:rFonts w:ascii="Arial" w:hAnsi="Arial" w:cs="Arial"/>
        </w:rPr>
        <w:t xml:space="preserve">.docx </w:t>
      </w:r>
      <w:proofErr w:type="gramStart"/>
      <w:r w:rsidRPr="005D5465">
        <w:rPr>
          <w:rFonts w:ascii="Arial" w:hAnsi="Arial" w:cs="Arial"/>
        </w:rPr>
        <w:t>or .</w:t>
      </w:r>
      <w:proofErr w:type="spellStart"/>
      <w:r w:rsidR="005B25BA" w:rsidRPr="005D5465">
        <w:rPr>
          <w:rFonts w:ascii="Arial" w:hAnsi="Arial" w:cs="Arial"/>
        </w:rPr>
        <w:t>vtt</w:t>
      </w:r>
      <w:proofErr w:type="spellEnd"/>
      <w:proofErr w:type="gramEnd"/>
    </w:p>
    <w:p w14:paraId="47E2B3AC" w14:textId="2638D549" w:rsidR="005B25BA" w:rsidRPr="005D5465" w:rsidRDefault="005B25BA">
      <w:pPr>
        <w:rPr>
          <w:rFonts w:ascii="Arial" w:hAnsi="Arial" w:cs="Arial"/>
        </w:rPr>
      </w:pPr>
      <w:r w:rsidRPr="005D5465">
        <w:rPr>
          <w:rFonts w:ascii="Arial" w:hAnsi="Arial" w:cs="Arial"/>
          <w:noProof/>
        </w:rPr>
        <w:drawing>
          <wp:inline distT="0" distB="0" distL="0" distR="0" wp14:anchorId="402D1E10" wp14:editId="671724FD">
            <wp:extent cx="3076413" cy="1069340"/>
            <wp:effectExtent l="0" t="0" r="0" b="0"/>
            <wp:docPr id="5435127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1278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7066" cy="107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5DDC2" w14:textId="3DA11741" w:rsidR="00136508" w:rsidRPr="005D5465" w:rsidRDefault="00000000">
      <w:pPr>
        <w:pStyle w:val="Heading3"/>
        <w:rPr>
          <w:rFonts w:ascii="Arial" w:hAnsi="Arial" w:cs="Arial"/>
        </w:rPr>
      </w:pPr>
      <w:proofErr w:type="spellStart"/>
      <w:r w:rsidRPr="005D5465">
        <w:rPr>
          <w:rFonts w:ascii="Arial" w:hAnsi="Arial" w:cs="Arial"/>
        </w:rPr>
        <w:t>EV_Keywords_Executive</w:t>
      </w:r>
      <w:proofErr w:type="spellEnd"/>
    </w:p>
    <w:p w14:paraId="2A392A74" w14:textId="43028F01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Purpose: Comma-separated keywords used to highlight executive-level discussion points.</w:t>
      </w:r>
    </w:p>
    <w:p w14:paraId="6E1E68D9" w14:textId="6049C412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Example value: </w:t>
      </w:r>
      <w:r w:rsidR="005B25BA" w:rsidRPr="005D5465">
        <w:rPr>
          <w:rFonts w:ascii="Arial" w:hAnsi="Arial" w:cs="Arial"/>
        </w:rPr>
        <w:t>exec; executive; management; leadership; steer</w:t>
      </w:r>
    </w:p>
    <w:p w14:paraId="1FA93C54" w14:textId="18C43525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  <w:b/>
          <w:bCs/>
        </w:rPr>
        <w:t>Notes</w:t>
      </w:r>
      <w:r w:rsidRPr="005D5465">
        <w:rPr>
          <w:rFonts w:ascii="Arial" w:hAnsi="Arial" w:cs="Arial"/>
        </w:rPr>
        <w:t xml:space="preserve">: </w:t>
      </w:r>
      <w:r w:rsidR="005B25BA" w:rsidRPr="005D5465">
        <w:rPr>
          <w:rFonts w:ascii="Arial" w:hAnsi="Arial" w:cs="Arial"/>
        </w:rPr>
        <w:t xml:space="preserve">Since our solution differentiates between a regular and an </w:t>
      </w:r>
      <w:proofErr w:type="gramStart"/>
      <w:r w:rsidR="005B25BA" w:rsidRPr="005D5465">
        <w:rPr>
          <w:rFonts w:ascii="Arial" w:hAnsi="Arial" w:cs="Arial"/>
        </w:rPr>
        <w:t>executive meeting</w:t>
      </w:r>
      <w:r w:rsidR="00294073" w:rsidRPr="005D5465">
        <w:rPr>
          <w:rFonts w:ascii="Arial" w:hAnsi="Arial" w:cs="Arial"/>
        </w:rPr>
        <w:t>s</w:t>
      </w:r>
      <w:r w:rsidR="005B25BA" w:rsidRPr="005D5465">
        <w:rPr>
          <w:rFonts w:ascii="Arial" w:hAnsi="Arial" w:cs="Arial"/>
        </w:rPr>
        <w:t xml:space="preserve"> (different level of detail)</w:t>
      </w:r>
      <w:proofErr w:type="gramEnd"/>
      <w:r w:rsidR="005B25BA" w:rsidRPr="005D5465">
        <w:rPr>
          <w:rFonts w:ascii="Arial" w:hAnsi="Arial" w:cs="Arial"/>
        </w:rPr>
        <w:t xml:space="preserve">, you may define executive meeting </w:t>
      </w:r>
      <w:r w:rsidR="00294073" w:rsidRPr="005D5465">
        <w:rPr>
          <w:rFonts w:ascii="Arial" w:hAnsi="Arial" w:cs="Arial"/>
        </w:rPr>
        <w:t xml:space="preserve">file </w:t>
      </w:r>
      <w:r w:rsidR="005B25BA" w:rsidRPr="005D5465">
        <w:rPr>
          <w:rFonts w:ascii="Arial" w:hAnsi="Arial" w:cs="Arial"/>
        </w:rPr>
        <w:t>naming keywords, if different from the suggested above.</w:t>
      </w:r>
    </w:p>
    <w:p w14:paraId="3A7C20C8" w14:textId="493401FB" w:rsidR="00136508" w:rsidRPr="005D5465" w:rsidRDefault="00000000">
      <w:pPr>
        <w:pStyle w:val="Heading3"/>
        <w:rPr>
          <w:rFonts w:ascii="Arial" w:hAnsi="Arial" w:cs="Arial"/>
        </w:rPr>
      </w:pPr>
      <w:proofErr w:type="spellStart"/>
      <w:r w:rsidRPr="005D5465">
        <w:rPr>
          <w:rFonts w:ascii="Arial" w:hAnsi="Arial" w:cs="Arial"/>
        </w:rPr>
        <w:lastRenderedPageBreak/>
        <w:t>EV_Keywords_Regular</w:t>
      </w:r>
      <w:proofErr w:type="spellEnd"/>
    </w:p>
    <w:p w14:paraId="47027052" w14:textId="1263774F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Purpose: Comma-separated keywords used for general action-</w:t>
      </w:r>
      <w:r w:rsidR="00B818E4" w:rsidRPr="005D5465">
        <w:rPr>
          <w:rFonts w:ascii="Arial" w:hAnsi="Arial" w:cs="Arial"/>
        </w:rPr>
        <w:t>agenda</w:t>
      </w:r>
      <w:r w:rsidRPr="005D5465">
        <w:rPr>
          <w:rFonts w:ascii="Arial" w:hAnsi="Arial" w:cs="Arial"/>
        </w:rPr>
        <w:t xml:space="preserve"> detection.</w:t>
      </w:r>
    </w:p>
    <w:p w14:paraId="439BE78F" w14:textId="6A0E5F2B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Example value</w:t>
      </w:r>
      <w:r w:rsidR="00041806" w:rsidRPr="005D5465">
        <w:rPr>
          <w:rFonts w:ascii="Arial" w:hAnsi="Arial" w:cs="Arial"/>
        </w:rPr>
        <w:t>: weekly; monthly; quarterly; annual; status; progress; review; committee</w:t>
      </w:r>
    </w:p>
    <w:p w14:paraId="4F0F36C2" w14:textId="12A48F05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  <w:b/>
          <w:bCs/>
        </w:rPr>
        <w:t>Notes:</w:t>
      </w:r>
      <w:r w:rsidRPr="005D5465">
        <w:rPr>
          <w:rFonts w:ascii="Arial" w:hAnsi="Arial" w:cs="Arial"/>
        </w:rPr>
        <w:t xml:space="preserve"> </w:t>
      </w:r>
      <w:r w:rsidR="00B818E4" w:rsidRPr="005D5465">
        <w:rPr>
          <w:rFonts w:ascii="Arial" w:hAnsi="Arial" w:cs="Arial"/>
        </w:rPr>
        <w:t>As above, applied to regular meetings</w:t>
      </w:r>
      <w:r w:rsidRPr="005D5465">
        <w:rPr>
          <w:rFonts w:ascii="Arial" w:hAnsi="Arial" w:cs="Arial"/>
        </w:rPr>
        <w:t>.</w:t>
      </w:r>
    </w:p>
    <w:p w14:paraId="15B49A34" w14:textId="0BD36A8D" w:rsidR="00136508" w:rsidRPr="005D5465" w:rsidRDefault="00000000">
      <w:pPr>
        <w:pStyle w:val="Heading3"/>
        <w:rPr>
          <w:rFonts w:ascii="Arial" w:hAnsi="Arial" w:cs="Arial"/>
        </w:rPr>
      </w:pPr>
      <w:proofErr w:type="spellStart"/>
      <w:r w:rsidRPr="005D5465">
        <w:rPr>
          <w:rFonts w:ascii="Arial" w:hAnsi="Arial" w:cs="Arial"/>
        </w:rPr>
        <w:t>EV_AI_Min_SpeakerLines</w:t>
      </w:r>
      <w:proofErr w:type="spellEnd"/>
    </w:p>
    <w:p w14:paraId="4C8C7BAE" w14:textId="789BA84E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Purpose: Minimum number of transcript lines per speaker to be processed.</w:t>
      </w:r>
    </w:p>
    <w:p w14:paraId="4471A44B" w14:textId="55D53826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Example value: </w:t>
      </w:r>
      <w:r w:rsidR="00B818E4" w:rsidRPr="005D5465">
        <w:rPr>
          <w:rFonts w:ascii="Arial" w:hAnsi="Arial" w:cs="Arial"/>
        </w:rPr>
        <w:t xml:space="preserve">we indicated </w:t>
      </w:r>
      <w:r w:rsidR="00294073" w:rsidRPr="005D5465">
        <w:rPr>
          <w:rFonts w:ascii="Arial" w:hAnsi="Arial" w:cs="Arial"/>
          <w:b/>
          <w:bCs/>
        </w:rPr>
        <w:t>3</w:t>
      </w:r>
      <w:r w:rsidR="00B818E4" w:rsidRPr="005D5465">
        <w:rPr>
          <w:rFonts w:ascii="Arial" w:hAnsi="Arial" w:cs="Arial"/>
          <w:b/>
          <w:bCs/>
        </w:rPr>
        <w:t>00</w:t>
      </w:r>
      <w:r w:rsidR="00B818E4" w:rsidRPr="005D5465">
        <w:rPr>
          <w:rFonts w:ascii="Arial" w:hAnsi="Arial" w:cs="Arial"/>
        </w:rPr>
        <w:t xml:space="preserve">, which is enough for a </w:t>
      </w:r>
      <w:r w:rsidR="00294073" w:rsidRPr="005D5465">
        <w:rPr>
          <w:rFonts w:ascii="Arial" w:hAnsi="Arial" w:cs="Arial"/>
        </w:rPr>
        <w:t>1-</w:t>
      </w:r>
      <w:r w:rsidR="00B818E4" w:rsidRPr="005D5465">
        <w:rPr>
          <w:rFonts w:ascii="Arial" w:hAnsi="Arial" w:cs="Arial"/>
        </w:rPr>
        <w:t>1,5</w:t>
      </w:r>
      <w:r w:rsidR="00294073" w:rsidRPr="005D5465">
        <w:rPr>
          <w:rFonts w:ascii="Arial" w:hAnsi="Arial" w:cs="Arial"/>
        </w:rPr>
        <w:t>-</w:t>
      </w:r>
      <w:r w:rsidR="00B818E4" w:rsidRPr="005D5465">
        <w:rPr>
          <w:rFonts w:ascii="Arial" w:hAnsi="Arial" w:cs="Arial"/>
        </w:rPr>
        <w:t>hour meeting.</w:t>
      </w:r>
      <w:r w:rsidR="00294073" w:rsidRPr="005D5465">
        <w:rPr>
          <w:rFonts w:ascii="Arial" w:hAnsi="Arial" w:cs="Arial"/>
        </w:rPr>
        <w:t xml:space="preserve"> No need to change this EV.</w:t>
      </w:r>
    </w:p>
    <w:p w14:paraId="56B8A22B" w14:textId="19E0B981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  <w:b/>
          <w:bCs/>
        </w:rPr>
        <w:t>Notes</w:t>
      </w:r>
      <w:r w:rsidRPr="005D5465">
        <w:rPr>
          <w:rFonts w:ascii="Arial" w:hAnsi="Arial" w:cs="Arial"/>
        </w:rPr>
        <w:t>: Used to reduce noise</w:t>
      </w:r>
      <w:r w:rsidR="00374E42" w:rsidRPr="005D5465">
        <w:rPr>
          <w:rFonts w:ascii="Arial" w:hAnsi="Arial" w:cs="Arial"/>
        </w:rPr>
        <w:t xml:space="preserve"> (omit speakers who didn’t contribute to the conversations)</w:t>
      </w:r>
      <w:r w:rsidR="00B818E4" w:rsidRPr="005D5465">
        <w:rPr>
          <w:rFonts w:ascii="Arial" w:hAnsi="Arial" w:cs="Arial"/>
        </w:rPr>
        <w:t xml:space="preserve"> and optimize AI credit usage</w:t>
      </w:r>
      <w:r w:rsidRPr="005D5465">
        <w:rPr>
          <w:rFonts w:ascii="Arial" w:hAnsi="Arial" w:cs="Arial"/>
        </w:rPr>
        <w:t>.</w:t>
      </w:r>
      <w:r w:rsidR="00B818E4" w:rsidRPr="005D5465">
        <w:rPr>
          <w:rFonts w:ascii="Arial" w:hAnsi="Arial" w:cs="Arial"/>
        </w:rPr>
        <w:t xml:space="preserve"> Don’t change this EV value, unless you want to apply this solution to a long (</w:t>
      </w:r>
      <w:r w:rsidR="00374E42" w:rsidRPr="005D5465">
        <w:rPr>
          <w:rFonts w:ascii="Arial" w:hAnsi="Arial" w:cs="Arial"/>
        </w:rPr>
        <w:t>2</w:t>
      </w:r>
      <w:r w:rsidR="00B818E4" w:rsidRPr="005D5465">
        <w:rPr>
          <w:rFonts w:ascii="Arial" w:hAnsi="Arial" w:cs="Arial"/>
        </w:rPr>
        <w:t>+ hours meeting).</w:t>
      </w:r>
    </w:p>
    <w:p w14:paraId="04322C0F" w14:textId="150F13DF" w:rsidR="00136508" w:rsidRPr="005D5465" w:rsidRDefault="00000000">
      <w:pPr>
        <w:pStyle w:val="Heading3"/>
        <w:rPr>
          <w:rFonts w:ascii="Arial" w:hAnsi="Arial" w:cs="Arial"/>
        </w:rPr>
      </w:pPr>
      <w:proofErr w:type="spellStart"/>
      <w:r w:rsidRPr="005D5465">
        <w:rPr>
          <w:rFonts w:ascii="Arial" w:hAnsi="Arial" w:cs="Arial"/>
        </w:rPr>
        <w:t>EV_AI_Max_SpeakerLines</w:t>
      </w:r>
      <w:proofErr w:type="spellEnd"/>
    </w:p>
    <w:p w14:paraId="13D0E629" w14:textId="67F1DF11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Purpose: Maximum number of transcript lines per speaker to be processed.</w:t>
      </w:r>
    </w:p>
    <w:p w14:paraId="501A7AE6" w14:textId="72D6AFB1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Example value: </w:t>
      </w:r>
      <w:r w:rsidR="00294073" w:rsidRPr="005D5465">
        <w:rPr>
          <w:rFonts w:ascii="Arial" w:hAnsi="Arial" w:cs="Arial"/>
          <w:b/>
          <w:bCs/>
        </w:rPr>
        <w:t>120</w:t>
      </w:r>
      <w:r w:rsidRPr="005D5465">
        <w:rPr>
          <w:rFonts w:ascii="Arial" w:hAnsi="Arial" w:cs="Arial"/>
          <w:b/>
          <w:bCs/>
        </w:rPr>
        <w:t>0</w:t>
      </w:r>
    </w:p>
    <w:p w14:paraId="22E9B8C0" w14:textId="4FC1B5EE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Notes: Prevents overly long speaker blocks.</w:t>
      </w:r>
      <w:r w:rsidR="00374E42" w:rsidRPr="005D5465">
        <w:rPr>
          <w:rFonts w:ascii="Arial" w:hAnsi="Arial" w:cs="Arial"/>
        </w:rPr>
        <w:t xml:space="preserve"> As above.</w:t>
      </w:r>
    </w:p>
    <w:p w14:paraId="7B616681" w14:textId="15606F10" w:rsidR="00136508" w:rsidRPr="005D5465" w:rsidRDefault="00000000">
      <w:pPr>
        <w:pStyle w:val="Heading3"/>
        <w:rPr>
          <w:rFonts w:ascii="Arial" w:hAnsi="Arial" w:cs="Arial"/>
        </w:rPr>
      </w:pPr>
      <w:proofErr w:type="spellStart"/>
      <w:r w:rsidRPr="005D5465">
        <w:rPr>
          <w:rFonts w:ascii="Arial" w:hAnsi="Arial" w:cs="Arial"/>
        </w:rPr>
        <w:t>EV_Max_File_Size_Bytes</w:t>
      </w:r>
      <w:proofErr w:type="spellEnd"/>
    </w:p>
    <w:p w14:paraId="62A64B03" w14:textId="6CD8B937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Purpose: Maximum allowed transcript file size.</w:t>
      </w:r>
    </w:p>
    <w:p w14:paraId="20989E5D" w14:textId="68ACE541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Example value: 5000000</w:t>
      </w:r>
    </w:p>
    <w:p w14:paraId="1A001B52" w14:textId="7B0D23BB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Notes: Files larger than this will not be processed</w:t>
      </w:r>
      <w:r w:rsidR="00374E42" w:rsidRPr="005D5465">
        <w:rPr>
          <w:rFonts w:ascii="Arial" w:hAnsi="Arial" w:cs="Arial"/>
        </w:rPr>
        <w:t xml:space="preserve"> – to optimize AI usage and not to waste credits on excessively long meetings. Leave unchanged.</w:t>
      </w:r>
    </w:p>
    <w:p w14:paraId="1124E1D9" w14:textId="68D443B8" w:rsidR="00136508" w:rsidRPr="005D5465" w:rsidRDefault="00000000">
      <w:pPr>
        <w:pStyle w:val="Heading3"/>
        <w:rPr>
          <w:rFonts w:ascii="Arial" w:hAnsi="Arial" w:cs="Arial"/>
        </w:rPr>
      </w:pPr>
      <w:proofErr w:type="spellStart"/>
      <w:r w:rsidRPr="005D5465">
        <w:rPr>
          <w:rFonts w:ascii="Arial" w:hAnsi="Arial" w:cs="Arial"/>
        </w:rPr>
        <w:t>EV_Send_Email</w:t>
      </w:r>
      <w:proofErr w:type="spellEnd"/>
    </w:p>
    <w:p w14:paraId="4EF8F921" w14:textId="00E11062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Purpose: Controls whether email notifications are sent </w:t>
      </w:r>
      <w:r w:rsidR="00374E42" w:rsidRPr="005D5465">
        <w:rPr>
          <w:rFonts w:ascii="Arial" w:hAnsi="Arial" w:cs="Arial"/>
        </w:rPr>
        <w:t xml:space="preserve">to all members from your list </w:t>
      </w:r>
      <w:r w:rsidRPr="005D5465">
        <w:rPr>
          <w:rFonts w:ascii="Arial" w:hAnsi="Arial" w:cs="Arial"/>
        </w:rPr>
        <w:t>after processing.</w:t>
      </w:r>
      <w:r w:rsidR="00374E42" w:rsidRPr="005D5465">
        <w:rPr>
          <w:rFonts w:ascii="Arial" w:hAnsi="Arial" w:cs="Arial"/>
        </w:rPr>
        <w:t xml:space="preserve"> Otherwise, you may suffice with the </w:t>
      </w:r>
      <w:proofErr w:type="gramStart"/>
      <w:r w:rsidR="00374E42" w:rsidRPr="005D5465">
        <w:rPr>
          <w:rFonts w:ascii="Arial" w:hAnsi="Arial" w:cs="Arial"/>
        </w:rPr>
        <w:t>MoM</w:t>
      </w:r>
      <w:proofErr w:type="gramEnd"/>
      <w:r w:rsidR="00374E42" w:rsidRPr="005D5465">
        <w:rPr>
          <w:rFonts w:ascii="Arial" w:hAnsi="Arial" w:cs="Arial"/>
        </w:rPr>
        <w:t xml:space="preserve"> file having been uploaded in a dedicated SharePoint folder.</w:t>
      </w:r>
    </w:p>
    <w:p w14:paraId="407A42C7" w14:textId="615D5559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Example value: Yes / No</w:t>
      </w:r>
      <w:r w:rsidR="00374E42" w:rsidRPr="005D5465">
        <w:rPr>
          <w:rFonts w:ascii="Arial" w:hAnsi="Arial" w:cs="Arial"/>
        </w:rPr>
        <w:t xml:space="preserve"> – depending on if you need emails or not.</w:t>
      </w:r>
    </w:p>
    <w:p w14:paraId="2D609354" w14:textId="4DBBB389" w:rsidR="00136508" w:rsidRPr="005D5465" w:rsidRDefault="00000000">
      <w:pPr>
        <w:rPr>
          <w:rFonts w:ascii="Arial" w:hAnsi="Arial" w:cs="Arial"/>
        </w:rPr>
      </w:pPr>
      <w:r w:rsidRPr="005D5465">
        <w:rPr>
          <w:rFonts w:ascii="Arial" w:hAnsi="Arial" w:cs="Arial"/>
        </w:rPr>
        <w:t>Notes: Optional feature toggle.</w:t>
      </w:r>
    </w:p>
    <w:p w14:paraId="6D00B87B" w14:textId="784DB480" w:rsidR="00136508" w:rsidRPr="005D5465" w:rsidRDefault="00000000" w:rsidP="00374E42">
      <w:pPr>
        <w:pStyle w:val="Heading2"/>
        <w:numPr>
          <w:ilvl w:val="0"/>
          <w:numId w:val="11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Operational Notes</w:t>
      </w:r>
    </w:p>
    <w:p w14:paraId="332D851C" w14:textId="11B79EC0" w:rsidR="00374E42" w:rsidRPr="005D5465" w:rsidRDefault="00000000" w:rsidP="00374E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This solution assumes SharePoint structure already exists.</w:t>
      </w:r>
    </w:p>
    <w:p w14:paraId="47E16E28" w14:textId="5925F96A" w:rsidR="00374E42" w:rsidRPr="005D5465" w:rsidRDefault="00000000" w:rsidP="00374E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It is intentionally configuration-driven and does not modify SharePoint structure.</w:t>
      </w:r>
    </w:p>
    <w:p w14:paraId="08EF8266" w14:textId="651D28BD" w:rsidR="00374E42" w:rsidRPr="005D5465" w:rsidRDefault="00000000" w:rsidP="00374E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Do not rename or delete environment variables.</w:t>
      </w:r>
    </w:p>
    <w:p w14:paraId="4FB24503" w14:textId="489D3CB0" w:rsidR="00136508" w:rsidRPr="005D5465" w:rsidRDefault="00000000" w:rsidP="00374E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Do not change folder paths without updating the corresponding environment variables.</w:t>
      </w:r>
    </w:p>
    <w:p w14:paraId="1521AC6A" w14:textId="1023C295" w:rsidR="00B95F93" w:rsidRPr="005D5465" w:rsidRDefault="00B95F93" w:rsidP="00B95F93">
      <w:pPr>
        <w:pStyle w:val="Heading2"/>
        <w:numPr>
          <w:ilvl w:val="0"/>
          <w:numId w:val="11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lastRenderedPageBreak/>
        <w:t>What Happens After Environment Variables Are Set</w:t>
      </w:r>
    </w:p>
    <w:p w14:paraId="79558B45" w14:textId="3E5713D5" w:rsidR="00B95F93" w:rsidRPr="005D5465" w:rsidRDefault="00B95F93" w:rsidP="00B95F93">
      <w:pPr>
        <w:pStyle w:val="p1"/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Once all Environment Variables are configured </w:t>
      </w:r>
      <w:r w:rsidRPr="005D5465">
        <w:rPr>
          <w:rStyle w:val="s1"/>
          <w:rFonts w:ascii="Arial" w:hAnsi="Arial" w:cs="Arial"/>
          <w:b/>
          <w:bCs/>
        </w:rPr>
        <w:t>and the flow is turned ON</w:t>
      </w:r>
      <w:r w:rsidRPr="005D5465">
        <w:rPr>
          <w:rFonts w:ascii="Arial" w:hAnsi="Arial" w:cs="Arial"/>
        </w:rPr>
        <w:t>, the solution is operational.</w:t>
      </w:r>
    </w:p>
    <w:p w14:paraId="797670DC" w14:textId="2DA0B7AF" w:rsidR="00B95F93" w:rsidRPr="005D5465" w:rsidRDefault="00B95F93" w:rsidP="00B95F93">
      <w:pPr>
        <w:pStyle w:val="p1"/>
        <w:rPr>
          <w:rFonts w:ascii="Arial" w:hAnsi="Arial" w:cs="Arial"/>
        </w:rPr>
      </w:pPr>
      <w:r w:rsidRPr="005D546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8758C" wp14:editId="30AE2425">
                <wp:simplePos x="0" y="0"/>
                <wp:positionH relativeFrom="column">
                  <wp:posOffset>3452495</wp:posOffset>
                </wp:positionH>
                <wp:positionV relativeFrom="paragraph">
                  <wp:posOffset>2329815</wp:posOffset>
                </wp:positionV>
                <wp:extent cx="982345" cy="219075"/>
                <wp:effectExtent l="63500" t="38100" r="59055" b="73025"/>
                <wp:wrapNone/>
                <wp:docPr id="13467825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219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32E30A2D" id="Rectangle 2" o:spid="_x0000_s1026" style="position:absolute;margin-left:271.85pt;margin-top:183.45pt;width:77.3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" filled="f" strokecolor="#e00" strokeweight="2.25pt">
                <v:shadow on="t" color="black" opacity="22937f" origin=",.5" offset="0,.63889mm"/>
              </v:rect>
            </w:pict>
          </mc:Fallback>
        </mc:AlternateContent>
      </w:r>
      <w:r w:rsidRPr="005D5465">
        <w:rPr>
          <w:rFonts w:ascii="Arial" w:hAnsi="Arial" w:cs="Arial"/>
          <w:noProof/>
        </w:rPr>
        <w:drawing>
          <wp:inline distT="0" distB="0" distL="0" distR="0" wp14:anchorId="46CEED19" wp14:editId="18B55084">
            <wp:extent cx="5486400" cy="3185160"/>
            <wp:effectExtent l="0" t="0" r="0" b="2540"/>
            <wp:docPr id="12455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73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08768" w14:textId="77777777" w:rsidR="00B95F93" w:rsidRPr="005D5465" w:rsidRDefault="00B95F93" w:rsidP="00B95F93">
      <w:pPr>
        <w:pStyle w:val="p1"/>
        <w:rPr>
          <w:rFonts w:ascii="Arial" w:hAnsi="Arial" w:cs="Arial"/>
        </w:rPr>
      </w:pPr>
      <w:r w:rsidRPr="005D5465">
        <w:rPr>
          <w:rFonts w:ascii="Arial" w:hAnsi="Arial" w:cs="Arial"/>
        </w:rPr>
        <w:t>From this point onward:</w:t>
      </w:r>
    </w:p>
    <w:p w14:paraId="03075D7A" w14:textId="77777777" w:rsidR="00B95F93" w:rsidRPr="005D5465" w:rsidRDefault="00B95F93" w:rsidP="00B95F93">
      <w:pPr>
        <w:pStyle w:val="p1"/>
        <w:numPr>
          <w:ilvl w:val="0"/>
          <w:numId w:val="15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No further Power Automate configuration is required</w:t>
      </w:r>
    </w:p>
    <w:p w14:paraId="4C99C9BE" w14:textId="77777777" w:rsidR="00B95F93" w:rsidRPr="005D5465" w:rsidRDefault="00B95F93" w:rsidP="00B95F93">
      <w:pPr>
        <w:pStyle w:val="p1"/>
        <w:numPr>
          <w:ilvl w:val="0"/>
          <w:numId w:val="15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Users do </w:t>
      </w:r>
      <w:r w:rsidRPr="005D5465">
        <w:rPr>
          <w:rStyle w:val="s1"/>
          <w:rFonts w:ascii="Arial" w:hAnsi="Arial" w:cs="Arial"/>
          <w:b/>
          <w:bCs/>
        </w:rPr>
        <w:t>not</w:t>
      </w:r>
      <w:r w:rsidRPr="005D5465">
        <w:rPr>
          <w:rFonts w:ascii="Arial" w:hAnsi="Arial" w:cs="Arial"/>
        </w:rPr>
        <w:t xml:space="preserve"> need to open Power Automate again</w:t>
      </w:r>
    </w:p>
    <w:p w14:paraId="3F3610D5" w14:textId="2185D862" w:rsidR="00B95F93" w:rsidRPr="005D5465" w:rsidRDefault="00B95F93" w:rsidP="00B95F93">
      <w:pPr>
        <w:pStyle w:val="p1"/>
        <w:numPr>
          <w:ilvl w:val="0"/>
          <w:numId w:val="15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The solution is operated entirely via </w:t>
      </w:r>
      <w:r w:rsidRPr="005D5465">
        <w:rPr>
          <w:rStyle w:val="s1"/>
          <w:rFonts w:ascii="Arial" w:hAnsi="Arial" w:cs="Arial"/>
          <w:b/>
          <w:bCs/>
        </w:rPr>
        <w:t>SharePoint</w:t>
      </w:r>
    </w:p>
    <w:p w14:paraId="1B749009" w14:textId="69E33A49" w:rsidR="00B95F93" w:rsidRPr="005D5465" w:rsidRDefault="00B95F93" w:rsidP="00B95F93">
      <w:pPr>
        <w:pStyle w:val="p1"/>
        <w:rPr>
          <w:rStyle w:val="s3"/>
          <w:rFonts w:ascii="Arial" w:hAnsi="Arial" w:cs="Arial"/>
        </w:rPr>
      </w:pPr>
      <w:r w:rsidRPr="005D5465">
        <w:rPr>
          <w:rFonts w:ascii="Arial" w:hAnsi="Arial" w:cs="Arial"/>
        </w:rPr>
        <w:t>The flow will execute when a transcript file is uploaded to the configured transcript folder.</w:t>
      </w:r>
    </w:p>
    <w:p w14:paraId="12F4D0A5" w14:textId="278F168A" w:rsidR="00B95F93" w:rsidRPr="005D5465" w:rsidRDefault="00B95F93" w:rsidP="00B95F93">
      <w:pPr>
        <w:pStyle w:val="Heading2"/>
        <w:numPr>
          <w:ilvl w:val="0"/>
          <w:numId w:val="11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How to Operate the Solution (End-User Instructions)</w:t>
      </w:r>
    </w:p>
    <w:p w14:paraId="54F51757" w14:textId="77777777" w:rsidR="00B95F93" w:rsidRPr="005D5465" w:rsidRDefault="00B95F93" w:rsidP="00B95F93">
      <w:pPr>
        <w:pStyle w:val="Heading3"/>
        <w:rPr>
          <w:rFonts w:ascii="Arial" w:hAnsi="Arial" w:cs="Arial"/>
        </w:rPr>
      </w:pPr>
      <w:r w:rsidRPr="005D5465">
        <w:rPr>
          <w:rFonts w:ascii="Arial" w:hAnsi="Arial" w:cs="Arial"/>
        </w:rPr>
        <w:t>Step 1 — Upload a meeting transcript</w:t>
      </w:r>
    </w:p>
    <w:p w14:paraId="598D56CC" w14:textId="77777777" w:rsidR="00B95F93" w:rsidRPr="005D5465" w:rsidRDefault="00B95F93" w:rsidP="00B95F93">
      <w:pPr>
        <w:pStyle w:val="p1"/>
        <w:numPr>
          <w:ilvl w:val="0"/>
          <w:numId w:val="16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Open the SharePoint site specified in </w:t>
      </w:r>
      <w:r w:rsidRPr="005D5465">
        <w:rPr>
          <w:rStyle w:val="s1"/>
          <w:rFonts w:ascii="Arial" w:hAnsi="Arial" w:cs="Arial"/>
        </w:rPr>
        <w:t>EV_SharePointSiteUrl</w:t>
      </w:r>
    </w:p>
    <w:p w14:paraId="1E47A30F" w14:textId="77777777" w:rsidR="00B95F93" w:rsidRPr="005D5465" w:rsidRDefault="00B95F93" w:rsidP="00B95F93">
      <w:pPr>
        <w:pStyle w:val="p1"/>
        <w:numPr>
          <w:ilvl w:val="0"/>
          <w:numId w:val="16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Navigate to the transcript folder defined in:</w:t>
      </w:r>
    </w:p>
    <w:p w14:paraId="3D472CD9" w14:textId="77777777" w:rsidR="00B95F93" w:rsidRPr="005D5465" w:rsidRDefault="00B95F93" w:rsidP="00B95F93">
      <w:pPr>
        <w:pStyle w:val="p1"/>
        <w:numPr>
          <w:ilvl w:val="1"/>
          <w:numId w:val="16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EV_Transcript_FolderPath</w:t>
      </w:r>
    </w:p>
    <w:p w14:paraId="6E9055B9" w14:textId="77777777" w:rsidR="00B95F93" w:rsidRPr="005D5465" w:rsidRDefault="00B95F93" w:rsidP="00B95F93">
      <w:pPr>
        <w:pStyle w:val="p1"/>
        <w:numPr>
          <w:ilvl w:val="1"/>
          <w:numId w:val="16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Example:</w:t>
      </w:r>
    </w:p>
    <w:p w14:paraId="323592B1" w14:textId="77777777" w:rsidR="00B95F93" w:rsidRPr="005D5465" w:rsidRDefault="00B95F93" w:rsidP="00B95F93">
      <w:pPr>
        <w:pStyle w:val="p2"/>
        <w:ind w:left="1440"/>
        <w:rPr>
          <w:rFonts w:ascii="Arial" w:hAnsi="Arial" w:cs="Arial"/>
        </w:rPr>
      </w:pPr>
      <w:r w:rsidRPr="005D5465">
        <w:rPr>
          <w:rFonts w:ascii="Arial" w:hAnsi="Arial" w:cs="Arial"/>
        </w:rPr>
        <w:t>Shared Documents / Meeting Transcripts</w:t>
      </w:r>
    </w:p>
    <w:p w14:paraId="4C496D23" w14:textId="77777777" w:rsidR="00B95F93" w:rsidRPr="005D5465" w:rsidRDefault="00B95F93" w:rsidP="00B95F93">
      <w:pPr>
        <w:pStyle w:val="p1"/>
        <w:numPr>
          <w:ilvl w:val="0"/>
          <w:numId w:val="16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Upload the meeting transcript file</w:t>
      </w:r>
    </w:p>
    <w:p w14:paraId="37ECB394" w14:textId="77777777" w:rsidR="00B95F93" w:rsidRPr="005D5465" w:rsidRDefault="00B95F93" w:rsidP="00B95F93">
      <w:pPr>
        <w:pStyle w:val="p1"/>
        <w:numPr>
          <w:ilvl w:val="1"/>
          <w:numId w:val="16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Supported formats depend on </w:t>
      </w:r>
      <w:r w:rsidRPr="005D5465">
        <w:rPr>
          <w:rStyle w:val="s1"/>
          <w:rFonts w:ascii="Arial" w:hAnsi="Arial" w:cs="Arial"/>
        </w:rPr>
        <w:t>EV_Transcript_Extension</w:t>
      </w:r>
    </w:p>
    <w:p w14:paraId="5E20F66A" w14:textId="77192BA0" w:rsidR="00B95F93" w:rsidRPr="005D5465" w:rsidRDefault="00B95F93" w:rsidP="00B95F93">
      <w:pPr>
        <w:pStyle w:val="p1"/>
        <w:numPr>
          <w:ilvl w:val="1"/>
          <w:numId w:val="16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lastRenderedPageBreak/>
        <w:t xml:space="preserve">Typical formats: </w:t>
      </w:r>
      <w:r w:rsidRPr="005D5465">
        <w:rPr>
          <w:rStyle w:val="s1"/>
          <w:rFonts w:ascii="Arial" w:hAnsi="Arial" w:cs="Arial"/>
        </w:rPr>
        <w:t>.docx</w:t>
      </w:r>
      <w:r w:rsidRPr="005D5465">
        <w:rPr>
          <w:rFonts w:ascii="Arial" w:hAnsi="Arial" w:cs="Arial"/>
        </w:rPr>
        <w:t xml:space="preserve">, </w:t>
      </w:r>
      <w:r w:rsidRPr="005D5465">
        <w:rPr>
          <w:rStyle w:val="s1"/>
          <w:rFonts w:ascii="Arial" w:hAnsi="Arial" w:cs="Arial"/>
        </w:rPr>
        <w:t>.vtt</w:t>
      </w:r>
    </w:p>
    <w:p w14:paraId="319A18D9" w14:textId="77777777" w:rsidR="00B95F93" w:rsidRPr="005D5465" w:rsidRDefault="00B95F93" w:rsidP="00B95F93">
      <w:pPr>
        <w:pStyle w:val="p1"/>
        <w:rPr>
          <w:rFonts w:ascii="Arial" w:hAnsi="Arial" w:cs="Arial"/>
        </w:rPr>
      </w:pPr>
      <w:r w:rsidRPr="005D5465">
        <w:rPr>
          <w:rFonts w:ascii="Apple Color Emoji" w:hAnsi="Apple Color Emoji" w:cs="Apple Color Emoji"/>
        </w:rPr>
        <w:t>⚠️</w:t>
      </w:r>
      <w:r w:rsidRPr="005D5465">
        <w:rPr>
          <w:rFonts w:ascii="Arial" w:hAnsi="Arial" w:cs="Arial"/>
        </w:rPr>
        <w:t xml:space="preserve"> Important:</w:t>
      </w:r>
    </w:p>
    <w:p w14:paraId="7FB81C96" w14:textId="77777777" w:rsidR="00B95F93" w:rsidRPr="005D5465" w:rsidRDefault="00B95F93" w:rsidP="00B95F93">
      <w:pPr>
        <w:pStyle w:val="p1"/>
        <w:numPr>
          <w:ilvl w:val="0"/>
          <w:numId w:val="17"/>
        </w:numPr>
        <w:rPr>
          <w:rFonts w:ascii="Arial" w:hAnsi="Arial" w:cs="Arial"/>
        </w:rPr>
      </w:pPr>
      <w:r w:rsidRPr="005D5465">
        <w:rPr>
          <w:rStyle w:val="s1"/>
          <w:rFonts w:ascii="Arial" w:hAnsi="Arial" w:cs="Arial"/>
        </w:rPr>
        <w:t xml:space="preserve">Upload </w:t>
      </w:r>
      <w:r w:rsidRPr="005D5465">
        <w:rPr>
          <w:rFonts w:ascii="Arial" w:hAnsi="Arial" w:cs="Arial"/>
          <w:b/>
          <w:bCs/>
        </w:rPr>
        <w:t>one transcript per meeting</w:t>
      </w:r>
    </w:p>
    <w:p w14:paraId="552DABF0" w14:textId="77777777" w:rsidR="00B95F93" w:rsidRPr="005D5465" w:rsidRDefault="00B95F93" w:rsidP="00B95F93">
      <w:pPr>
        <w:pStyle w:val="p1"/>
        <w:numPr>
          <w:ilvl w:val="0"/>
          <w:numId w:val="17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Do not rename or move the file while processing is ongoing</w:t>
      </w:r>
    </w:p>
    <w:p w14:paraId="3C26E529" w14:textId="1BAB96EF" w:rsidR="00B95F93" w:rsidRPr="005D5465" w:rsidRDefault="00B95F93" w:rsidP="00B95F93">
      <w:pPr>
        <w:pStyle w:val="Heading3"/>
        <w:rPr>
          <w:rFonts w:ascii="Arial" w:hAnsi="Arial" w:cs="Arial"/>
        </w:rPr>
      </w:pPr>
      <w:r w:rsidRPr="005D5465">
        <w:rPr>
          <w:rFonts w:ascii="Arial" w:hAnsi="Arial" w:cs="Arial"/>
        </w:rPr>
        <w:t>Step 2 — Automatic processing (no user action required)</w:t>
      </w:r>
    </w:p>
    <w:p w14:paraId="3B323820" w14:textId="77777777" w:rsidR="00B95F93" w:rsidRPr="005D5465" w:rsidRDefault="00B95F93" w:rsidP="00B95F93">
      <w:pPr>
        <w:pStyle w:val="p1"/>
        <w:rPr>
          <w:rFonts w:ascii="Arial" w:hAnsi="Arial" w:cs="Arial"/>
        </w:rPr>
      </w:pPr>
      <w:r w:rsidRPr="005D5465">
        <w:rPr>
          <w:rFonts w:ascii="Arial" w:hAnsi="Arial" w:cs="Arial"/>
        </w:rPr>
        <w:t>After upload, the flow automatically performs the following steps:</w:t>
      </w:r>
    </w:p>
    <w:p w14:paraId="10A0027D" w14:textId="77777777" w:rsidR="00B95F93" w:rsidRPr="005D5465" w:rsidRDefault="00B95F93" w:rsidP="00B95F93">
      <w:pPr>
        <w:pStyle w:val="p1"/>
        <w:numPr>
          <w:ilvl w:val="0"/>
          <w:numId w:val="18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Reads the transcript content</w:t>
      </w:r>
    </w:p>
    <w:p w14:paraId="658C273C" w14:textId="77777777" w:rsidR="00B95F93" w:rsidRPr="005D5465" w:rsidRDefault="00B95F93" w:rsidP="00B95F93">
      <w:pPr>
        <w:pStyle w:val="p1"/>
        <w:numPr>
          <w:ilvl w:val="0"/>
          <w:numId w:val="18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Groups transcript text by speaker</w:t>
      </w:r>
    </w:p>
    <w:p w14:paraId="4CCA20FB" w14:textId="77777777" w:rsidR="00B95F93" w:rsidRPr="005D5465" w:rsidRDefault="00B95F93" w:rsidP="00B95F93">
      <w:pPr>
        <w:pStyle w:val="p1"/>
        <w:numPr>
          <w:ilvl w:val="0"/>
          <w:numId w:val="18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Applies speaker filtering rules:</w:t>
      </w:r>
    </w:p>
    <w:p w14:paraId="01602484" w14:textId="77777777" w:rsidR="00B95F93" w:rsidRPr="005D5465" w:rsidRDefault="00B95F93" w:rsidP="00B95F93">
      <w:pPr>
        <w:pStyle w:val="p1"/>
        <w:numPr>
          <w:ilvl w:val="1"/>
          <w:numId w:val="18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Speakers with fewer lines than </w:t>
      </w:r>
      <w:r w:rsidRPr="005D5465">
        <w:rPr>
          <w:rStyle w:val="s1"/>
          <w:rFonts w:ascii="Arial" w:hAnsi="Arial" w:cs="Arial"/>
        </w:rPr>
        <w:t>EV_AI_Min_SpeakerLines</w:t>
      </w:r>
      <w:r w:rsidRPr="005D5465">
        <w:rPr>
          <w:rFonts w:ascii="Arial" w:hAnsi="Arial" w:cs="Arial"/>
        </w:rPr>
        <w:t xml:space="preserve"> are excluded</w:t>
      </w:r>
    </w:p>
    <w:p w14:paraId="60657B92" w14:textId="77777777" w:rsidR="00B95F93" w:rsidRPr="005D5465" w:rsidRDefault="00B95F93" w:rsidP="00B95F93">
      <w:pPr>
        <w:pStyle w:val="p1"/>
        <w:numPr>
          <w:ilvl w:val="1"/>
          <w:numId w:val="18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Speakers exceeding </w:t>
      </w:r>
      <w:r w:rsidRPr="005D5465">
        <w:rPr>
          <w:rStyle w:val="s1"/>
          <w:rFonts w:ascii="Arial" w:hAnsi="Arial" w:cs="Arial"/>
        </w:rPr>
        <w:t>EV_AI_Max_SpeakerLines</w:t>
      </w:r>
      <w:r w:rsidRPr="005D5465">
        <w:rPr>
          <w:rFonts w:ascii="Arial" w:hAnsi="Arial" w:cs="Arial"/>
        </w:rPr>
        <w:t xml:space="preserve"> are truncated</w:t>
      </w:r>
    </w:p>
    <w:p w14:paraId="304282E8" w14:textId="77777777" w:rsidR="00B95F93" w:rsidRPr="005D5465" w:rsidRDefault="00B95F93" w:rsidP="00B95F93">
      <w:pPr>
        <w:pStyle w:val="p1"/>
        <w:numPr>
          <w:ilvl w:val="0"/>
          <w:numId w:val="18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Determines meeting type:</w:t>
      </w:r>
    </w:p>
    <w:p w14:paraId="02A4CEAF" w14:textId="77777777" w:rsidR="00B95F93" w:rsidRPr="005D5465" w:rsidRDefault="00B95F93" w:rsidP="00B95F93">
      <w:pPr>
        <w:pStyle w:val="p1"/>
        <w:numPr>
          <w:ilvl w:val="1"/>
          <w:numId w:val="18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Executive or regular (based on filename keywords)</w:t>
      </w:r>
    </w:p>
    <w:p w14:paraId="0799BF3B" w14:textId="77777777" w:rsidR="00B95F93" w:rsidRPr="005D5465" w:rsidRDefault="00B95F93" w:rsidP="00B95F93">
      <w:pPr>
        <w:pStyle w:val="p1"/>
        <w:numPr>
          <w:ilvl w:val="0"/>
          <w:numId w:val="18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Sends the filtered content to AI for processing</w:t>
      </w:r>
    </w:p>
    <w:p w14:paraId="304A01FE" w14:textId="77777777" w:rsidR="00B95F93" w:rsidRPr="005D5465" w:rsidRDefault="00B95F93" w:rsidP="00B95F93">
      <w:pPr>
        <w:pStyle w:val="p1"/>
        <w:numPr>
          <w:ilvl w:val="0"/>
          <w:numId w:val="18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Generates:</w:t>
      </w:r>
    </w:p>
    <w:p w14:paraId="223B49A7" w14:textId="77777777" w:rsidR="00B95F93" w:rsidRPr="005D5465" w:rsidRDefault="00B95F93" w:rsidP="00B95F93">
      <w:pPr>
        <w:pStyle w:val="p1"/>
        <w:numPr>
          <w:ilvl w:val="1"/>
          <w:numId w:val="18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Meeting Minutes</w:t>
      </w:r>
    </w:p>
    <w:p w14:paraId="578554D6" w14:textId="77777777" w:rsidR="00B95F93" w:rsidRPr="005D5465" w:rsidRDefault="00B95F93" w:rsidP="00B95F93">
      <w:pPr>
        <w:pStyle w:val="p1"/>
        <w:numPr>
          <w:ilvl w:val="1"/>
          <w:numId w:val="18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Action Points / Decisions</w:t>
      </w:r>
    </w:p>
    <w:p w14:paraId="31146AAD" w14:textId="77777777" w:rsidR="00B95F93" w:rsidRPr="005D5465" w:rsidRDefault="00B95F93" w:rsidP="00B95F93">
      <w:pPr>
        <w:pStyle w:val="p1"/>
        <w:numPr>
          <w:ilvl w:val="0"/>
          <w:numId w:val="18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Saves the output file to:</w:t>
      </w:r>
    </w:p>
    <w:p w14:paraId="2F8767C7" w14:textId="3C5D29CA" w:rsidR="00B95F93" w:rsidRPr="005D5465" w:rsidRDefault="00B95F93" w:rsidP="00B95F93">
      <w:pPr>
        <w:pStyle w:val="p1"/>
        <w:numPr>
          <w:ilvl w:val="1"/>
          <w:numId w:val="18"/>
        </w:numPr>
        <w:rPr>
          <w:rStyle w:val="s3"/>
          <w:rFonts w:ascii="Arial" w:hAnsi="Arial" w:cs="Arial"/>
        </w:rPr>
      </w:pPr>
      <w:r w:rsidRPr="005D5465">
        <w:rPr>
          <w:rFonts w:ascii="Arial" w:hAnsi="Arial" w:cs="Arial"/>
        </w:rPr>
        <w:t>EV_Minutes_FolderPath</w:t>
      </w:r>
    </w:p>
    <w:p w14:paraId="78A4FB41" w14:textId="77777777" w:rsidR="00B95F93" w:rsidRPr="005D5465" w:rsidRDefault="00B95F93" w:rsidP="00B95F93">
      <w:pPr>
        <w:pStyle w:val="Heading3"/>
        <w:rPr>
          <w:rFonts w:ascii="Arial" w:hAnsi="Arial" w:cs="Arial"/>
        </w:rPr>
      </w:pPr>
      <w:r w:rsidRPr="005D5465">
        <w:rPr>
          <w:rFonts w:ascii="Arial" w:hAnsi="Arial" w:cs="Arial"/>
        </w:rPr>
        <w:t>Step 3 — Review generated meeting minutes</w:t>
      </w:r>
    </w:p>
    <w:p w14:paraId="6C47F521" w14:textId="77777777" w:rsidR="00B95F93" w:rsidRPr="005D5465" w:rsidRDefault="00B95F93" w:rsidP="00B95F93">
      <w:pPr>
        <w:pStyle w:val="p1"/>
        <w:numPr>
          <w:ilvl w:val="0"/>
          <w:numId w:val="19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Navigate to the minutes folder:</w:t>
      </w:r>
    </w:p>
    <w:p w14:paraId="099AB3EA" w14:textId="149C9A69" w:rsidR="00B95F93" w:rsidRPr="005D5465" w:rsidRDefault="00B95F93" w:rsidP="00B95F93">
      <w:pPr>
        <w:pStyle w:val="p1"/>
        <w:numPr>
          <w:ilvl w:val="1"/>
          <w:numId w:val="19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Example: Shared Documents / Meeting Minutes</w:t>
      </w:r>
    </w:p>
    <w:p w14:paraId="0EF4CA10" w14:textId="56DC79F9" w:rsidR="00B95F93" w:rsidRPr="005D5465" w:rsidRDefault="00B95F93" w:rsidP="00B95F93">
      <w:pPr>
        <w:pStyle w:val="p1"/>
        <w:numPr>
          <w:ilvl w:val="0"/>
          <w:numId w:val="19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Open the generated document.</w:t>
      </w:r>
    </w:p>
    <w:p w14:paraId="5C8D014F" w14:textId="383F22CF" w:rsidR="00B95F93" w:rsidRPr="005D5465" w:rsidRDefault="00B95F93" w:rsidP="00B95F93">
      <w:pPr>
        <w:pStyle w:val="p1"/>
        <w:numPr>
          <w:ilvl w:val="0"/>
          <w:numId w:val="19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Review and, if required, make manual edits</w:t>
      </w:r>
    </w:p>
    <w:p w14:paraId="239D56EC" w14:textId="2CF5042E" w:rsidR="00B95F93" w:rsidRPr="005D5465" w:rsidRDefault="00B95F93" w:rsidP="00B95F93">
      <w:pPr>
        <w:pStyle w:val="p1"/>
        <w:rPr>
          <w:rStyle w:val="s3"/>
          <w:rFonts w:ascii="Arial" w:hAnsi="Arial" w:cs="Arial"/>
        </w:rPr>
      </w:pPr>
      <w:r w:rsidRPr="005D5465">
        <w:rPr>
          <w:rFonts w:ascii="Arial" w:hAnsi="Arial" w:cs="Arial"/>
        </w:rPr>
        <w:t xml:space="preserve">The output is a </w:t>
      </w:r>
      <w:r w:rsidRPr="005D5465">
        <w:rPr>
          <w:rStyle w:val="s1"/>
          <w:rFonts w:ascii="Arial" w:hAnsi="Arial" w:cs="Arial"/>
          <w:b/>
          <w:bCs/>
        </w:rPr>
        <w:t>draft</w:t>
      </w:r>
      <w:r w:rsidRPr="005D5465">
        <w:rPr>
          <w:rFonts w:ascii="Arial" w:hAnsi="Arial" w:cs="Arial"/>
        </w:rPr>
        <w:t>, intended for review before formal circulation.</w:t>
      </w:r>
    </w:p>
    <w:p w14:paraId="6BF1646B" w14:textId="6927404E" w:rsidR="00B95F93" w:rsidRPr="005D5465" w:rsidRDefault="00B95F93" w:rsidP="00B95F93">
      <w:pPr>
        <w:pStyle w:val="Heading3"/>
        <w:rPr>
          <w:rFonts w:ascii="Arial" w:hAnsi="Arial" w:cs="Arial"/>
        </w:rPr>
      </w:pPr>
      <w:r w:rsidRPr="005D5465">
        <w:rPr>
          <w:rFonts w:ascii="Arial" w:hAnsi="Arial" w:cs="Arial"/>
        </w:rPr>
        <w:t>Step 4 — Email distribution (optional)</w:t>
      </w:r>
    </w:p>
    <w:p w14:paraId="26A64D0A" w14:textId="77777777" w:rsidR="00B95F93" w:rsidRPr="005D5465" w:rsidRDefault="00B95F93" w:rsidP="00B95F93">
      <w:pPr>
        <w:pStyle w:val="p5"/>
        <w:rPr>
          <w:rFonts w:ascii="Arial" w:hAnsi="Arial" w:cs="Arial"/>
        </w:rPr>
      </w:pPr>
      <w:r w:rsidRPr="005D5465">
        <w:rPr>
          <w:rStyle w:val="s2"/>
          <w:rFonts w:ascii="Arial" w:hAnsi="Arial" w:cs="Arial"/>
        </w:rPr>
        <w:t xml:space="preserve">If </w:t>
      </w:r>
      <w:r w:rsidRPr="005D5465">
        <w:rPr>
          <w:rFonts w:ascii="Arial" w:hAnsi="Arial" w:cs="Arial"/>
        </w:rPr>
        <w:t>EV_Send_Email = Yes</w:t>
      </w:r>
      <w:r w:rsidRPr="005D5465">
        <w:rPr>
          <w:rStyle w:val="s2"/>
          <w:rFonts w:ascii="Arial" w:hAnsi="Arial" w:cs="Arial"/>
        </w:rPr>
        <w:t>:</w:t>
      </w:r>
    </w:p>
    <w:p w14:paraId="54E64F53" w14:textId="77777777" w:rsidR="00B95F93" w:rsidRPr="005D5465" w:rsidRDefault="00B95F93" w:rsidP="00B95F93">
      <w:pPr>
        <w:pStyle w:val="p1"/>
        <w:numPr>
          <w:ilvl w:val="0"/>
          <w:numId w:val="20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The flow automatically emails the generated minutes to all members listed in the SharePoint Members List (</w:t>
      </w:r>
      <w:r w:rsidRPr="005D5465">
        <w:rPr>
          <w:rStyle w:val="s1"/>
          <w:rFonts w:ascii="Arial" w:hAnsi="Arial" w:cs="Arial"/>
        </w:rPr>
        <w:t>EV_Members_ListId</w:t>
      </w:r>
      <w:r w:rsidRPr="005D5465">
        <w:rPr>
          <w:rFonts w:ascii="Arial" w:hAnsi="Arial" w:cs="Arial"/>
        </w:rPr>
        <w:t>)</w:t>
      </w:r>
    </w:p>
    <w:p w14:paraId="57484378" w14:textId="60120810" w:rsidR="00B95F93" w:rsidRPr="005D5465" w:rsidRDefault="00B95F93" w:rsidP="00B95F93">
      <w:pPr>
        <w:pStyle w:val="p1"/>
        <w:numPr>
          <w:ilvl w:val="0"/>
          <w:numId w:val="20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 xml:space="preserve">Email recipients are taken from the </w:t>
      </w:r>
      <w:r w:rsidRPr="005D5465">
        <w:rPr>
          <w:rStyle w:val="s1"/>
          <w:rFonts w:ascii="Arial" w:hAnsi="Arial" w:cs="Arial"/>
          <w:b/>
          <w:bCs/>
        </w:rPr>
        <w:t>Email</w:t>
      </w:r>
      <w:r w:rsidRPr="005D5465">
        <w:rPr>
          <w:rFonts w:ascii="Arial" w:hAnsi="Arial" w:cs="Arial"/>
        </w:rPr>
        <w:t xml:space="preserve"> column in that list</w:t>
      </w:r>
    </w:p>
    <w:p w14:paraId="0A513773" w14:textId="77777777" w:rsidR="00B95F93" w:rsidRPr="005D5465" w:rsidRDefault="00B95F93" w:rsidP="00B95F93">
      <w:pPr>
        <w:pStyle w:val="p5"/>
        <w:rPr>
          <w:rFonts w:ascii="Arial" w:hAnsi="Arial" w:cs="Arial"/>
        </w:rPr>
      </w:pPr>
      <w:r w:rsidRPr="005D5465">
        <w:rPr>
          <w:rStyle w:val="s2"/>
          <w:rFonts w:ascii="Arial" w:hAnsi="Arial" w:cs="Arial"/>
        </w:rPr>
        <w:t xml:space="preserve">If </w:t>
      </w:r>
      <w:r w:rsidRPr="005D5465">
        <w:rPr>
          <w:rFonts w:ascii="Arial" w:hAnsi="Arial" w:cs="Arial"/>
        </w:rPr>
        <w:t>EV_Send_Email = No</w:t>
      </w:r>
      <w:r w:rsidRPr="005D5465">
        <w:rPr>
          <w:rStyle w:val="s2"/>
          <w:rFonts w:ascii="Arial" w:hAnsi="Arial" w:cs="Arial"/>
        </w:rPr>
        <w:t>:</w:t>
      </w:r>
    </w:p>
    <w:p w14:paraId="68C8FCFC" w14:textId="77777777" w:rsidR="00B95F93" w:rsidRPr="005D5465" w:rsidRDefault="00B95F93" w:rsidP="00B95F93">
      <w:pPr>
        <w:pStyle w:val="p1"/>
        <w:numPr>
          <w:ilvl w:val="0"/>
          <w:numId w:val="21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No emails are sent</w:t>
      </w:r>
    </w:p>
    <w:p w14:paraId="2CC8DF94" w14:textId="66FAE558" w:rsidR="00B95F93" w:rsidRPr="005D5465" w:rsidRDefault="00B95F93" w:rsidP="00B95F93">
      <w:pPr>
        <w:pStyle w:val="p1"/>
        <w:numPr>
          <w:ilvl w:val="0"/>
          <w:numId w:val="21"/>
        </w:numPr>
        <w:rPr>
          <w:rStyle w:val="s3"/>
          <w:rFonts w:ascii="Arial" w:hAnsi="Arial" w:cs="Arial"/>
        </w:rPr>
      </w:pPr>
      <w:r w:rsidRPr="005D5465">
        <w:rPr>
          <w:rFonts w:ascii="Arial" w:hAnsi="Arial" w:cs="Arial"/>
        </w:rPr>
        <w:lastRenderedPageBreak/>
        <w:t>Distribution is handled manually using SharePoint links or other channels</w:t>
      </w:r>
    </w:p>
    <w:p w14:paraId="7C4E1283" w14:textId="7B22428D" w:rsidR="00B95F93" w:rsidRPr="005D5465" w:rsidRDefault="00B95F93" w:rsidP="00B95F93">
      <w:pPr>
        <w:pStyle w:val="Heading2"/>
        <w:numPr>
          <w:ilvl w:val="0"/>
          <w:numId w:val="11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Typical Operating Pattern</w:t>
      </w:r>
    </w:p>
    <w:p w14:paraId="5A2921F0" w14:textId="77777777" w:rsidR="00B95F93" w:rsidRPr="005D5465" w:rsidRDefault="00B95F93" w:rsidP="00B95F93">
      <w:pPr>
        <w:pStyle w:val="p1"/>
        <w:rPr>
          <w:rFonts w:ascii="Arial" w:hAnsi="Arial" w:cs="Arial"/>
        </w:rPr>
      </w:pPr>
      <w:r w:rsidRPr="005D5465">
        <w:rPr>
          <w:rFonts w:ascii="Arial" w:hAnsi="Arial" w:cs="Arial"/>
        </w:rPr>
        <w:t>For each meeting:</w:t>
      </w:r>
    </w:p>
    <w:p w14:paraId="7707DD75" w14:textId="77777777" w:rsidR="00B95F93" w:rsidRPr="005D5465" w:rsidRDefault="00B95F93" w:rsidP="00B95F93">
      <w:pPr>
        <w:pStyle w:val="p1"/>
        <w:numPr>
          <w:ilvl w:val="0"/>
          <w:numId w:val="22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Upload transcript</w:t>
      </w:r>
    </w:p>
    <w:p w14:paraId="03C7D994" w14:textId="77777777" w:rsidR="00B95F93" w:rsidRPr="005D5465" w:rsidRDefault="00B95F93" w:rsidP="00B95F93">
      <w:pPr>
        <w:pStyle w:val="p1"/>
        <w:numPr>
          <w:ilvl w:val="0"/>
          <w:numId w:val="22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Wait for processing (usually a few minutes)</w:t>
      </w:r>
    </w:p>
    <w:p w14:paraId="24F2B0D9" w14:textId="77777777" w:rsidR="00B95F93" w:rsidRPr="005D5465" w:rsidRDefault="00B95F93" w:rsidP="00B95F93">
      <w:pPr>
        <w:pStyle w:val="p1"/>
        <w:numPr>
          <w:ilvl w:val="0"/>
          <w:numId w:val="22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Review generated minutes</w:t>
      </w:r>
    </w:p>
    <w:p w14:paraId="4B5176BF" w14:textId="6C7BC370" w:rsidR="00B95F93" w:rsidRPr="005D5465" w:rsidRDefault="00B95F93" w:rsidP="00B95F93">
      <w:pPr>
        <w:pStyle w:val="p1"/>
        <w:numPr>
          <w:ilvl w:val="0"/>
          <w:numId w:val="22"/>
        </w:numPr>
        <w:rPr>
          <w:rStyle w:val="s3"/>
          <w:rFonts w:ascii="Arial" w:hAnsi="Arial" w:cs="Arial"/>
        </w:rPr>
      </w:pPr>
      <w:r w:rsidRPr="005D5465">
        <w:rPr>
          <w:rFonts w:ascii="Arial" w:hAnsi="Arial" w:cs="Arial"/>
        </w:rPr>
        <w:t>Optionally distribute</w:t>
      </w:r>
    </w:p>
    <w:p w14:paraId="0D237116" w14:textId="1EDABFAD" w:rsidR="009A1A88" w:rsidRPr="009A1A88" w:rsidRDefault="00B95F93" w:rsidP="009A1A88">
      <w:pPr>
        <w:pStyle w:val="Heading2"/>
        <w:numPr>
          <w:ilvl w:val="0"/>
          <w:numId w:val="11"/>
        </w:numPr>
        <w:rPr>
          <w:rFonts w:ascii="Arial" w:hAnsi="Arial" w:cs="Arial"/>
        </w:rPr>
      </w:pPr>
      <w:r w:rsidRPr="005D5465">
        <w:rPr>
          <w:rFonts w:ascii="Arial" w:hAnsi="Arial" w:cs="Arial"/>
        </w:rPr>
        <w:t>Video Guide</w:t>
      </w:r>
    </w:p>
    <w:p w14:paraId="1CE3486B" w14:textId="2CBCE286" w:rsidR="009A1A88" w:rsidRPr="009A1A88" w:rsidRDefault="009A1A88" w:rsidP="009A1A88">
      <w:hyperlink r:id="rId11" w:history="1">
        <w:r w:rsidRPr="009A1A88">
          <w:rPr>
            <w:rStyle w:val="Hyperlink"/>
          </w:rPr>
          <w:t>https://youtu.be/1W6FVhtgi4M</w:t>
        </w:r>
      </w:hyperlink>
    </w:p>
    <w:sectPr w:rsidR="009A1A88" w:rsidRPr="009A1A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44768C"/>
    <w:multiLevelType w:val="multilevel"/>
    <w:tmpl w:val="4B207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FF39E4"/>
    <w:multiLevelType w:val="multilevel"/>
    <w:tmpl w:val="1D56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323C2A"/>
    <w:multiLevelType w:val="multilevel"/>
    <w:tmpl w:val="A986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7E51AD"/>
    <w:multiLevelType w:val="hybridMultilevel"/>
    <w:tmpl w:val="1D744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0BB1"/>
    <w:multiLevelType w:val="hybridMultilevel"/>
    <w:tmpl w:val="526A3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6ADF2E">
      <w:start w:val="3"/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52E87"/>
    <w:multiLevelType w:val="hybridMultilevel"/>
    <w:tmpl w:val="6360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67DBC"/>
    <w:multiLevelType w:val="hybridMultilevel"/>
    <w:tmpl w:val="238C1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E07B2"/>
    <w:multiLevelType w:val="hybridMultilevel"/>
    <w:tmpl w:val="BC9AD3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085659"/>
    <w:multiLevelType w:val="multilevel"/>
    <w:tmpl w:val="C026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5312B"/>
    <w:multiLevelType w:val="hybridMultilevel"/>
    <w:tmpl w:val="00588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34A6A"/>
    <w:multiLevelType w:val="multilevel"/>
    <w:tmpl w:val="10D2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2F0ABC"/>
    <w:multiLevelType w:val="multilevel"/>
    <w:tmpl w:val="E682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0A61AB"/>
    <w:multiLevelType w:val="multilevel"/>
    <w:tmpl w:val="426E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CA1D36"/>
    <w:multiLevelType w:val="multilevel"/>
    <w:tmpl w:val="B2CC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C10FF4"/>
    <w:multiLevelType w:val="multilevel"/>
    <w:tmpl w:val="830A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C0AFD"/>
    <w:multiLevelType w:val="multilevel"/>
    <w:tmpl w:val="9834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722796">
    <w:abstractNumId w:val="8"/>
  </w:num>
  <w:num w:numId="2" w16cid:durableId="282080424">
    <w:abstractNumId w:val="6"/>
  </w:num>
  <w:num w:numId="3" w16cid:durableId="1311252695">
    <w:abstractNumId w:val="5"/>
  </w:num>
  <w:num w:numId="4" w16cid:durableId="63841425">
    <w:abstractNumId w:val="4"/>
  </w:num>
  <w:num w:numId="5" w16cid:durableId="454830651">
    <w:abstractNumId w:val="7"/>
  </w:num>
  <w:num w:numId="6" w16cid:durableId="823664412">
    <w:abstractNumId w:val="3"/>
  </w:num>
  <w:num w:numId="7" w16cid:durableId="55670070">
    <w:abstractNumId w:val="2"/>
  </w:num>
  <w:num w:numId="8" w16cid:durableId="490684554">
    <w:abstractNumId w:val="1"/>
  </w:num>
  <w:num w:numId="9" w16cid:durableId="425463677">
    <w:abstractNumId w:val="0"/>
  </w:num>
  <w:num w:numId="10" w16cid:durableId="1152404609">
    <w:abstractNumId w:val="12"/>
  </w:num>
  <w:num w:numId="11" w16cid:durableId="955673303">
    <w:abstractNumId w:val="13"/>
  </w:num>
  <w:num w:numId="12" w16cid:durableId="1611620884">
    <w:abstractNumId w:val="18"/>
  </w:num>
  <w:num w:numId="13" w16cid:durableId="771970301">
    <w:abstractNumId w:val="16"/>
  </w:num>
  <w:num w:numId="14" w16cid:durableId="1988434940">
    <w:abstractNumId w:val="14"/>
  </w:num>
  <w:num w:numId="15" w16cid:durableId="2128236331">
    <w:abstractNumId w:val="21"/>
  </w:num>
  <w:num w:numId="16" w16cid:durableId="64650620">
    <w:abstractNumId w:val="22"/>
  </w:num>
  <w:num w:numId="17" w16cid:durableId="1764912774">
    <w:abstractNumId w:val="17"/>
  </w:num>
  <w:num w:numId="18" w16cid:durableId="1414862131">
    <w:abstractNumId w:val="19"/>
  </w:num>
  <w:num w:numId="19" w16cid:durableId="1475875737">
    <w:abstractNumId w:val="20"/>
  </w:num>
  <w:num w:numId="20" w16cid:durableId="39715436">
    <w:abstractNumId w:val="24"/>
  </w:num>
  <w:num w:numId="21" w16cid:durableId="1323317508">
    <w:abstractNumId w:val="10"/>
  </w:num>
  <w:num w:numId="22" w16cid:durableId="2096439063">
    <w:abstractNumId w:val="9"/>
  </w:num>
  <w:num w:numId="23" w16cid:durableId="407191262">
    <w:abstractNumId w:val="11"/>
  </w:num>
  <w:num w:numId="24" w16cid:durableId="674459598">
    <w:abstractNumId w:val="23"/>
  </w:num>
  <w:num w:numId="25" w16cid:durableId="842163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806"/>
    <w:rsid w:val="0006063C"/>
    <w:rsid w:val="00136508"/>
    <w:rsid w:val="0015074B"/>
    <w:rsid w:val="00261124"/>
    <w:rsid w:val="00294073"/>
    <w:rsid w:val="0029639D"/>
    <w:rsid w:val="00326F90"/>
    <w:rsid w:val="00374E42"/>
    <w:rsid w:val="003F7863"/>
    <w:rsid w:val="004754A7"/>
    <w:rsid w:val="004A33AE"/>
    <w:rsid w:val="00581733"/>
    <w:rsid w:val="005B25BA"/>
    <w:rsid w:val="005B2B3D"/>
    <w:rsid w:val="005D5465"/>
    <w:rsid w:val="007319DD"/>
    <w:rsid w:val="008702F0"/>
    <w:rsid w:val="009A1A88"/>
    <w:rsid w:val="00AA1D8D"/>
    <w:rsid w:val="00B16DAE"/>
    <w:rsid w:val="00B47730"/>
    <w:rsid w:val="00B818E4"/>
    <w:rsid w:val="00B95F93"/>
    <w:rsid w:val="00C7007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B907ACC"/>
  <w14:defaultImageDpi w14:val="300"/>
  <w15:docId w15:val="{92BD95BB-57EF-284F-9402-4A22D0BE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B9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  <w:style w:type="character" w:customStyle="1" w:styleId="s1">
    <w:name w:val="s1"/>
    <w:basedOn w:val="DefaultParagraphFont"/>
    <w:rsid w:val="00B95F93"/>
  </w:style>
  <w:style w:type="paragraph" w:customStyle="1" w:styleId="p2">
    <w:name w:val="p2"/>
    <w:basedOn w:val="Normal"/>
    <w:rsid w:val="00B9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  <w:style w:type="character" w:customStyle="1" w:styleId="s2">
    <w:name w:val="s2"/>
    <w:basedOn w:val="DefaultParagraphFont"/>
    <w:rsid w:val="00B95F93"/>
  </w:style>
  <w:style w:type="paragraph" w:customStyle="1" w:styleId="p3">
    <w:name w:val="p3"/>
    <w:basedOn w:val="Normal"/>
    <w:rsid w:val="00B9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  <w:style w:type="character" w:customStyle="1" w:styleId="s3">
    <w:name w:val="s3"/>
    <w:basedOn w:val="DefaultParagraphFont"/>
    <w:rsid w:val="00B95F93"/>
  </w:style>
  <w:style w:type="paragraph" w:customStyle="1" w:styleId="p5">
    <w:name w:val="p5"/>
    <w:basedOn w:val="Normal"/>
    <w:rsid w:val="00B9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  <w:style w:type="character" w:styleId="Hyperlink">
    <w:name w:val="Hyperlink"/>
    <w:basedOn w:val="DefaultParagraphFont"/>
    <w:uiPriority w:val="99"/>
    <w:unhideWhenUsed/>
    <w:rsid w:val="009A1A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outu.be/1W6FVhtgi4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1086</Words>
  <Characters>6421</Characters>
  <Application>Microsoft Office Word</Application>
  <DocSecurity>0</DocSecurity>
  <Lines>168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Sergii Dovgalenko</cp:lastModifiedBy>
  <cp:revision>14</cp:revision>
  <dcterms:created xsi:type="dcterms:W3CDTF">2013-12-23T23:15:00Z</dcterms:created>
  <dcterms:modified xsi:type="dcterms:W3CDTF">2026-02-08T08:58:00Z</dcterms:modified>
  <cp:category/>
</cp:coreProperties>
</file>